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B316" w14:textId="77777777" w:rsidR="009C3037" w:rsidRDefault="00883540" w:rsidP="00883540">
      <w:pPr>
        <w:rPr>
          <w:lang w:val="pl-PL"/>
        </w:rPr>
      </w:pPr>
      <w:r w:rsidRPr="00883540">
        <w:rPr>
          <w:lang w:val="pl-PL"/>
        </w:rPr>
        <w:t>Dzień dobry państwu. Otwieram posiedzenie Komisji Edukacji i Nauki. Witam panie i panów posłów.</w:t>
      </w:r>
      <w:r w:rsidRPr="00883540">
        <w:rPr>
          <w:lang w:val="pl-PL"/>
        </w:rPr>
        <w:br/>
        <w:t>Witam zaproszonych gości.</w:t>
      </w:r>
      <w:r w:rsidRPr="00883540">
        <w:rPr>
          <w:lang w:val="pl-PL"/>
        </w:rPr>
        <w:br/>
        <w:t xml:space="preserve">Witam pana ministra Henryka </w:t>
      </w:r>
      <w:proofErr w:type="spellStart"/>
      <w:r w:rsidRPr="00883540">
        <w:rPr>
          <w:lang w:val="pl-PL"/>
        </w:rPr>
        <w:t>Kiepure</w:t>
      </w:r>
      <w:proofErr w:type="spellEnd"/>
      <w:r w:rsidRPr="00883540">
        <w:rPr>
          <w:lang w:val="pl-PL"/>
        </w:rPr>
        <w:t>, sekretarza stanu w Ministerstwie Edukacji, przedstawicieli związków zawodowych, jednostek samorządu terytorialnego, innych organizacji.</w:t>
      </w:r>
      <w:r w:rsidRPr="00883540">
        <w:rPr>
          <w:lang w:val="pl-PL"/>
        </w:rPr>
        <w:br/>
        <w:t>Stwierdzam kworum.</w:t>
      </w:r>
      <w:r w:rsidRPr="00883540">
        <w:rPr>
          <w:lang w:val="pl-PL"/>
        </w:rPr>
        <w:br/>
        <w:t>Porządek dzienny posiedzenia obejmuje w punkcie pierwszym rozpatrzenie propozycji tematów do planu.</w:t>
      </w:r>
      <w:r w:rsidRPr="00883540">
        <w:rPr>
          <w:lang w:val="pl-PL"/>
        </w:rPr>
        <w:br/>
        <w:t>pracy Najwyższej Izby Kontroli na rok 2027.</w:t>
      </w:r>
      <w:r w:rsidRPr="00883540">
        <w:rPr>
          <w:lang w:val="pl-PL"/>
        </w:rPr>
        <w:br/>
        <w:t>W punkcie drugim rozpatrzenie informacji na temat promocji kształcenia zawodowego rozumianej jako działania projakościowe służące zwiększeniu rangi kształcenia zawodowego, poprawie jakości i efektywności kształcenia zawodowego oraz działań upowszechniających i promocyjnych skierowanych do pracodawców oraz do uczniów i ich rodziców.</w:t>
      </w:r>
      <w:r w:rsidRPr="00883540">
        <w:rPr>
          <w:lang w:val="pl-PL"/>
        </w:rPr>
        <w:br/>
        <w:t>Porządek dzienny posiedzenia wynika z planu pracy i został przyjęty przez Prezydium Komisji.</w:t>
      </w:r>
      <w:r w:rsidRPr="00883540">
        <w:rPr>
          <w:lang w:val="pl-PL"/>
        </w:rPr>
        <w:br/>
        <w:t>Przystępujemy do jego realizacji.</w:t>
      </w:r>
      <w:r w:rsidRPr="00883540">
        <w:rPr>
          <w:lang w:val="pl-PL"/>
        </w:rPr>
        <w:br/>
        <w:t>W punkcie pierwszym mamy rozpatrzyć propozycje tematów do planu pracy Najwyższej Izby Kontroli na rok 27.</w:t>
      </w:r>
      <w:r w:rsidRPr="00883540">
        <w:rPr>
          <w:lang w:val="pl-PL"/>
        </w:rPr>
        <w:br/>
        <w:t>Sekretariat Komisji na moją prośbę zwrócił się do pani i panów posłów o podanie tematów.</w:t>
      </w:r>
      <w:r w:rsidRPr="00883540">
        <w:rPr>
          <w:lang w:val="pl-PL"/>
        </w:rPr>
        <w:br/>
        <w:t>Do komisji nie wpłynęły tematy. Czy w tej chwili ktoś z państwa ma jakąś propozycję? Nie widzę.</w:t>
      </w:r>
      <w:r w:rsidRPr="00883540">
        <w:rPr>
          <w:lang w:val="pl-PL"/>
        </w:rPr>
        <w:br/>
        <w:t>W takim razie stwierdzam, że komisja nie zgłasza tematów do planu pracy NIK na 2027 rok.</w:t>
      </w:r>
      <w:r w:rsidRPr="00883540">
        <w:rPr>
          <w:lang w:val="pl-PL"/>
        </w:rPr>
        <w:br/>
        <w:t>I przechodzimy do punktu drugiego. Rozpatrzenie informacji na temat promocji kształcenia zawodowego.</w:t>
      </w:r>
      <w:r w:rsidRPr="00883540">
        <w:rPr>
          <w:lang w:val="pl-PL"/>
        </w:rPr>
        <w:br/>
      </w:r>
      <w:r w:rsidRPr="00883540">
        <w:rPr>
          <w:b/>
          <w:bCs/>
          <w:color w:val="EE0000"/>
          <w:lang w:val="pl-PL"/>
        </w:rPr>
        <w:t xml:space="preserve">Proszę o zabranie głosu sekretarza stanu w Ministerstwie Edukacji Narodowej, pana ministra Henryka </w:t>
      </w:r>
      <w:proofErr w:type="spellStart"/>
      <w:r w:rsidRPr="00883540">
        <w:rPr>
          <w:b/>
          <w:bCs/>
          <w:color w:val="EE0000"/>
          <w:lang w:val="pl-PL"/>
        </w:rPr>
        <w:t>Kiepurem</w:t>
      </w:r>
      <w:proofErr w:type="spellEnd"/>
      <w:r w:rsidRPr="00883540">
        <w:rPr>
          <w:lang w:val="pl-PL"/>
        </w:rPr>
        <w:t>.</w:t>
      </w:r>
      <w:r w:rsidRPr="00883540">
        <w:rPr>
          <w:lang w:val="pl-PL"/>
        </w:rPr>
        <w:br/>
        <w:t>Pani Przewodnicząca, Szanowny Pani, Szanowni Panowie Posłowie, kształcenie zawodowe stanowi jeden z najważniejszych elementów systemu edukacji w Polsce, ponieważ bezpośrednio odpowiada na potrzeby gospodarki i rynku pracy.</w:t>
      </w:r>
      <w:r>
        <w:rPr>
          <w:lang w:val="pl-PL"/>
        </w:rPr>
        <w:t xml:space="preserve"> </w:t>
      </w:r>
      <w:r w:rsidRPr="00883540">
        <w:rPr>
          <w:lang w:val="pl-PL"/>
        </w:rPr>
        <w:t>Obecnie ponad połowa absolwentów szkół podstawowych wybiera szkoły prowadzące kształcenie zawodowe, a około 1,2 mln uczniów kształci się w 239 zawodach szkolnictwa branżowego.</w:t>
      </w:r>
      <w:r>
        <w:rPr>
          <w:lang w:val="pl-PL"/>
        </w:rPr>
        <w:t xml:space="preserve"> </w:t>
      </w:r>
      <w:r w:rsidRPr="00883540">
        <w:rPr>
          <w:lang w:val="pl-PL"/>
        </w:rPr>
        <w:t>Oznacza to, że skala szkolnictwa zawodowego jest porównywalna z całym systemem szkolnictwa wyższego w Polsce.</w:t>
      </w:r>
      <w:r>
        <w:rPr>
          <w:lang w:val="pl-PL"/>
        </w:rPr>
        <w:t xml:space="preserve"> </w:t>
      </w:r>
      <w:r w:rsidRPr="00883540">
        <w:rPr>
          <w:lang w:val="pl-PL"/>
        </w:rPr>
        <w:t>Działania Ministerstwa Edukacji mają charakter kompleksowy i obejmują m.in.</w:t>
      </w:r>
      <w:r>
        <w:rPr>
          <w:lang w:val="pl-PL"/>
        </w:rPr>
        <w:t xml:space="preserve"> </w:t>
      </w:r>
      <w:r w:rsidRPr="00883540">
        <w:rPr>
          <w:lang w:val="pl-PL"/>
        </w:rPr>
        <w:t>działania systemowe podnoszące rangę kształcenia zawodowego, reformy zwiększające jakość i efektywność kształcenia, inicjatywy informacyjne i promocyjne, skierowanie do uczniów, rodziców i pracodawców.</w:t>
      </w:r>
      <w:r>
        <w:rPr>
          <w:lang w:val="pl-PL"/>
        </w:rPr>
        <w:t xml:space="preserve"> </w:t>
      </w:r>
      <w:r w:rsidRPr="00883540">
        <w:rPr>
          <w:lang w:val="pl-PL"/>
        </w:rPr>
        <w:t>W roku szkolnym 2025-2026 jednym z głównych kierunków polityki oświatowej państwa jest promocja kształcenia zawodowego w szkołach podstawowych oraz w środowisku pracodawców, a także wzmocnienie doradztwa zawodowego.</w:t>
      </w:r>
      <w:r>
        <w:rPr>
          <w:lang w:val="pl-PL"/>
        </w:rPr>
        <w:t xml:space="preserve"> </w:t>
      </w:r>
      <w:r w:rsidRPr="00883540">
        <w:rPr>
          <w:lang w:val="pl-PL"/>
        </w:rPr>
        <w:t>Działania wzmacniające rangę i prestiż kształcenia zawodowego to m.in.</w:t>
      </w:r>
      <w:r>
        <w:rPr>
          <w:lang w:val="pl-PL"/>
        </w:rPr>
        <w:t xml:space="preserve"> </w:t>
      </w:r>
      <w:r w:rsidRPr="00883540">
        <w:rPr>
          <w:lang w:val="pl-PL"/>
        </w:rPr>
        <w:t>współpraca systemu edukacji z gospodarką.</w:t>
      </w:r>
      <w:r w:rsidRPr="00883540">
        <w:rPr>
          <w:lang w:val="pl-PL"/>
        </w:rPr>
        <w:br/>
        <w:t xml:space="preserve">Jednym z kluczowych kierunków działań jest zacieśnienie współpracy z organizacjami </w:t>
      </w:r>
      <w:r w:rsidRPr="00883540">
        <w:rPr>
          <w:lang w:val="pl-PL"/>
        </w:rPr>
        <w:lastRenderedPageBreak/>
        <w:t>branżowymi i przedsiębiorstwami.</w:t>
      </w:r>
      <w:r>
        <w:rPr>
          <w:lang w:val="pl-PL"/>
        </w:rPr>
        <w:t xml:space="preserve"> </w:t>
      </w:r>
      <w:r w:rsidRPr="00883540">
        <w:rPr>
          <w:lang w:val="pl-PL"/>
        </w:rPr>
        <w:t>W tym celu realizowany jest projekt, porozumienie branżowe na rzecz kształcenia i szkolenia zawodowego, którego celem jest zwiększenie udziału przedstawicieli branży w rozwoju systemu kształcenia zawodowego oraz kształceniu w miejscu pracy.</w:t>
      </w:r>
      <w:r>
        <w:rPr>
          <w:lang w:val="pl-PL"/>
        </w:rPr>
        <w:t xml:space="preserve"> </w:t>
      </w:r>
      <w:r w:rsidRPr="00883540">
        <w:rPr>
          <w:lang w:val="pl-PL"/>
        </w:rPr>
        <w:t>W ramach projektu od 2024 roku prowadzone są cykliczne spotkania branżowe, których do tej pory odbyło się 32.</w:t>
      </w:r>
      <w:r>
        <w:rPr>
          <w:lang w:val="pl-PL"/>
        </w:rPr>
        <w:t xml:space="preserve"> </w:t>
      </w:r>
      <w:r w:rsidRPr="00883540">
        <w:rPr>
          <w:lang w:val="pl-PL"/>
        </w:rPr>
        <w:t>Objęły te spotkania 34 dziedziny zawodowe w 30 sektorach gospodarki.</w:t>
      </w:r>
      <w:r>
        <w:rPr>
          <w:lang w:val="pl-PL"/>
        </w:rPr>
        <w:t xml:space="preserve"> </w:t>
      </w:r>
      <w:r w:rsidRPr="00883540">
        <w:rPr>
          <w:lang w:val="pl-PL"/>
        </w:rPr>
        <w:t>Wzięło w nich udział ponad 550 przedstawicieli przedsiębiorstw, organizacji branżowych oraz instytucji naukowo-badawczych.</w:t>
      </w:r>
      <w:r w:rsidRPr="00883540">
        <w:rPr>
          <w:lang w:val="pl-PL"/>
        </w:rPr>
        <w:br/>
        <w:t>Spotkania te pozwalają identyfikować zapotrzebowanie na kadry w poszczególnych sektorach gospodarki, analizować zawody przyszłości, przygotowywać zmiany w programach kształcenia zawodowego.</w:t>
      </w:r>
      <w:r>
        <w:rPr>
          <w:lang w:val="pl-PL"/>
        </w:rPr>
        <w:t xml:space="preserve"> </w:t>
      </w:r>
      <w:r w:rsidRPr="00883540">
        <w:rPr>
          <w:lang w:val="pl-PL"/>
        </w:rPr>
        <w:t>Proces ten będzie kontynuowany do końca października tego roku, aby objąć wszystkie 123 dziedziny zawodowe systemu szkolnictwa branżowego.</w:t>
      </w:r>
      <w:r>
        <w:rPr>
          <w:lang w:val="pl-PL"/>
        </w:rPr>
        <w:t xml:space="preserve"> </w:t>
      </w:r>
      <w:r w:rsidRPr="00883540">
        <w:rPr>
          <w:lang w:val="pl-PL"/>
        </w:rPr>
        <w:t>W czerwcu ubiegłego roku przy Ministrze Edukacji powołany został Krajowy Zespół Konsultantów Branżowych ds.</w:t>
      </w:r>
      <w:r>
        <w:rPr>
          <w:lang w:val="pl-PL"/>
        </w:rPr>
        <w:t xml:space="preserve"> </w:t>
      </w:r>
      <w:r w:rsidRPr="00883540">
        <w:rPr>
          <w:lang w:val="pl-PL"/>
        </w:rPr>
        <w:t>Zawodów i Kwalifikacji.</w:t>
      </w:r>
      <w:r>
        <w:rPr>
          <w:lang w:val="pl-PL"/>
        </w:rPr>
        <w:t xml:space="preserve"> </w:t>
      </w:r>
      <w:r w:rsidRPr="00883540">
        <w:rPr>
          <w:lang w:val="pl-PL"/>
        </w:rPr>
        <w:t>Jego zadaniem jest systemowe włączenie przedstawicieli gospodarki w rozwój szkolnictwa branżowego.</w:t>
      </w:r>
      <w:r w:rsidRPr="00883540">
        <w:rPr>
          <w:lang w:val="pl-PL"/>
        </w:rPr>
        <w:br/>
        <w:t>Do głównych zadań zespołu należy między innymi prognozowanie zapotrzebowania na zawody w krótkiej i długiej perspektywie, konsultowanie zmian programowych, identyfikowanie kompetencji przyszłości, przygotowanie rekomendacji dotyczących kwalifikacji sektorowych, upowszechnianie kształcenia dualnego.</w:t>
      </w:r>
      <w:r w:rsidRPr="00883540">
        <w:rPr>
          <w:lang w:val="pl-PL"/>
        </w:rPr>
        <w:br/>
        <w:t>W dwóch naborach wyłoniono łącznie 183 konsultantów reprezentujących różne branże gospodarki.</w:t>
      </w:r>
      <w:r>
        <w:rPr>
          <w:lang w:val="pl-PL"/>
        </w:rPr>
        <w:t xml:space="preserve"> </w:t>
      </w:r>
      <w:r w:rsidRPr="00883540">
        <w:rPr>
          <w:lang w:val="pl-PL"/>
        </w:rPr>
        <w:t>Powiązanie wsparcia publicznego z kształceniem zawodowym.</w:t>
      </w:r>
      <w:r w:rsidRPr="00883540">
        <w:rPr>
          <w:lang w:val="pl-PL"/>
        </w:rPr>
        <w:br/>
        <w:t>Ministerstwo Edukacji zaproponowało ministrowi rozwoju rozwiązanie polegające na tym, aby przedsiębiorcy ubiegający się o wsparcie publiczne w ramach programów inwestycyjnych deklarowali współpracę ze szkołami prowadzącymi kształcenie zawodowe.</w:t>
      </w:r>
      <w:r w:rsidRPr="00883540">
        <w:rPr>
          <w:lang w:val="pl-PL"/>
        </w:rPr>
        <w:br/>
        <w:t>Propozycja ta zakłada, że współpraca ze szkołami będzie warunkiem uzyskania wsparcia publicznego.</w:t>
      </w:r>
      <w:r>
        <w:rPr>
          <w:lang w:val="pl-PL"/>
        </w:rPr>
        <w:t xml:space="preserve"> </w:t>
      </w:r>
      <w:r w:rsidRPr="00883540">
        <w:rPr>
          <w:lang w:val="pl-PL"/>
        </w:rPr>
        <w:t>Przedsiębiorcy będą angażować się w kształcenie praktyczne i przygotowanie przyszłych pracowników.</w:t>
      </w:r>
      <w:r>
        <w:rPr>
          <w:lang w:val="pl-PL"/>
        </w:rPr>
        <w:t xml:space="preserve"> </w:t>
      </w:r>
      <w:r w:rsidRPr="00883540">
        <w:rPr>
          <w:lang w:val="pl-PL"/>
        </w:rPr>
        <w:t>Takie podejście ma zapewnić, że inwestycje gospodarcze będą równocześnie wspierały rozwój kompetencji zawodowych w Polsce.</w:t>
      </w:r>
      <w:r>
        <w:rPr>
          <w:lang w:val="pl-PL"/>
        </w:rPr>
        <w:t xml:space="preserve"> </w:t>
      </w:r>
      <w:r w:rsidRPr="00883540">
        <w:rPr>
          <w:lang w:val="pl-PL"/>
        </w:rPr>
        <w:t>Branżowe, branżowe centra umiejętności.</w:t>
      </w:r>
      <w:r>
        <w:rPr>
          <w:lang w:val="pl-PL"/>
        </w:rPr>
        <w:t xml:space="preserve"> </w:t>
      </w:r>
      <w:r w:rsidRPr="00883540">
        <w:rPr>
          <w:lang w:val="pl-PL"/>
        </w:rPr>
        <w:t>Jednym z najważniejszych projektów modernizujących system kształcenia zawodowego jest tworzenie branżowych centrów umiejętności.</w:t>
      </w:r>
      <w:r w:rsidRPr="00883540">
        <w:rPr>
          <w:lang w:val="pl-PL"/>
        </w:rPr>
        <w:br/>
        <w:t>Są to nowoczesne ośrodki współpracy, edukacji, nauki i biznesu, które umożliwiają kształcenie i szkolenie zawodowe, rozwój kompetencji branżowych, organizację egzaminów zawodowych.</w:t>
      </w:r>
      <w:r>
        <w:rPr>
          <w:lang w:val="pl-PL"/>
        </w:rPr>
        <w:t xml:space="preserve"> </w:t>
      </w:r>
      <w:r w:rsidRPr="00883540">
        <w:rPr>
          <w:lang w:val="pl-PL"/>
        </w:rPr>
        <w:t>Z ich oferty mogą lub będą mogli korzystać uczniowie, studenci, nauczyciele i pracownicy branży.</w:t>
      </w:r>
      <w:r>
        <w:rPr>
          <w:lang w:val="pl-PL"/>
        </w:rPr>
        <w:t xml:space="preserve"> </w:t>
      </w:r>
      <w:r w:rsidRPr="00883540">
        <w:rPr>
          <w:lang w:val="pl-PL"/>
        </w:rPr>
        <w:t>Do końca stycznia tego roku w Polsce uruchomiono 118 branżowych centrów umiejętności.</w:t>
      </w:r>
      <w:r>
        <w:rPr>
          <w:lang w:val="pl-PL"/>
        </w:rPr>
        <w:t xml:space="preserve"> </w:t>
      </w:r>
      <w:r w:rsidRPr="00883540">
        <w:rPr>
          <w:lang w:val="pl-PL"/>
        </w:rPr>
        <w:t>Jest to inwestycja o łącznej wartości blisko 1,5 miliarda złotych dofinansowana ze środków Unii Europejskiej w ramach Krajowego Planu Odbudowy.</w:t>
      </w:r>
      <w:r w:rsidRPr="00883540">
        <w:rPr>
          <w:lang w:val="pl-PL"/>
        </w:rPr>
        <w:br/>
        <w:t>Branżowe centra umiejętności stanowią platformę trwałej współpracy między systemem edukacji a gospodarką, a certyfikaty wydawane przez te centra są potwierdzane przez organizacje branżowe, co zwiększa ich wiarygodność na rynku pracy.</w:t>
      </w:r>
      <w:r w:rsidRPr="00883540">
        <w:rPr>
          <w:lang w:val="pl-PL"/>
        </w:rPr>
        <w:br/>
        <w:t>Działania zwiększające jakość i efektywność kształcenia zawodowego. To m.in.</w:t>
      </w:r>
      <w:r w:rsidRPr="00883540">
        <w:rPr>
          <w:lang w:val="pl-PL"/>
        </w:rPr>
        <w:br/>
        <w:t>wzmocnienie edukacji technicznej w szkołach podstawowych.</w:t>
      </w:r>
      <w:r>
        <w:rPr>
          <w:lang w:val="pl-PL"/>
        </w:rPr>
        <w:t xml:space="preserve"> </w:t>
      </w:r>
      <w:r w:rsidRPr="00883540">
        <w:rPr>
          <w:lang w:val="pl-PL"/>
        </w:rPr>
        <w:t>Istotne zmiany rozpoczynają się już na etapie szkoły podstawowej.</w:t>
      </w:r>
      <w:r>
        <w:rPr>
          <w:lang w:val="pl-PL"/>
        </w:rPr>
        <w:t xml:space="preserve"> </w:t>
      </w:r>
      <w:r w:rsidRPr="00883540">
        <w:rPr>
          <w:lang w:val="pl-PL"/>
        </w:rPr>
        <w:t>Planowane jest wprowadzenie nowego przedmiotu zajęcia praktyczno-techniczne, które zastąpi dotychczasowy przedmiot technika.</w:t>
      </w:r>
      <w:r w:rsidRPr="00883540">
        <w:rPr>
          <w:lang w:val="pl-PL"/>
        </w:rPr>
        <w:br/>
        <w:t xml:space="preserve">Najważniejsze zmiany to </w:t>
      </w:r>
      <w:proofErr w:type="spellStart"/>
      <w:r w:rsidRPr="00883540">
        <w:rPr>
          <w:lang w:val="pl-PL"/>
        </w:rPr>
        <w:t>m.in.zwiększenie</w:t>
      </w:r>
      <w:proofErr w:type="spellEnd"/>
      <w:r w:rsidRPr="00883540">
        <w:rPr>
          <w:lang w:val="pl-PL"/>
        </w:rPr>
        <w:t xml:space="preserve"> liczby godzin, realizacja zajęć w blokach </w:t>
      </w:r>
      <w:r w:rsidRPr="00883540">
        <w:rPr>
          <w:lang w:val="pl-PL"/>
        </w:rPr>
        <w:lastRenderedPageBreak/>
        <w:t>dwugodzinnych, nacisk na projekty praktyczne i rozwój kompetencji technicznych, rozwijanie samodzielności i myślenie projektowe uczniów.</w:t>
      </w:r>
      <w:r>
        <w:rPr>
          <w:lang w:val="pl-PL"/>
        </w:rPr>
        <w:t xml:space="preserve"> </w:t>
      </w:r>
      <w:r w:rsidRPr="00883540">
        <w:rPr>
          <w:lang w:val="pl-PL"/>
        </w:rPr>
        <w:t>Równolegle przygotowany jest program Kompas Jutra, który ma na celu doposażenie szkół w nowoczesne pracownie przyrodnicze i techniczne.</w:t>
      </w:r>
      <w:r>
        <w:rPr>
          <w:lang w:val="pl-PL"/>
        </w:rPr>
        <w:t xml:space="preserve"> </w:t>
      </w:r>
      <w:r w:rsidRPr="00883540">
        <w:rPr>
          <w:lang w:val="pl-PL"/>
        </w:rPr>
        <w:t>Program ma umożliwić m.in.</w:t>
      </w:r>
      <w:r>
        <w:rPr>
          <w:lang w:val="pl-PL"/>
        </w:rPr>
        <w:t xml:space="preserve"> </w:t>
      </w:r>
      <w:r w:rsidRPr="00883540">
        <w:rPr>
          <w:lang w:val="pl-PL"/>
        </w:rPr>
        <w:t>prowadzenie eksperymentów i badań, rozwijanie nauki poprzez doświadczenie, budowanie kompetencji praktycznych uczniów.</w:t>
      </w:r>
      <w:r>
        <w:rPr>
          <w:lang w:val="pl-PL"/>
        </w:rPr>
        <w:t xml:space="preserve"> </w:t>
      </w:r>
      <w:r w:rsidRPr="00883540">
        <w:rPr>
          <w:lang w:val="pl-PL"/>
        </w:rPr>
        <w:t>Dzięki temu uczniowie będą lepiej przygotowani do podejmowania świadomych decyzji edukacyjno-zawodowych.</w:t>
      </w:r>
      <w:r>
        <w:rPr>
          <w:lang w:val="pl-PL"/>
        </w:rPr>
        <w:t xml:space="preserve"> </w:t>
      </w:r>
      <w:r w:rsidRPr="00883540">
        <w:rPr>
          <w:lang w:val="pl-PL"/>
        </w:rPr>
        <w:t>Kolejne działanie to wzmocnienie doradztwa zawodowego.</w:t>
      </w:r>
      <w:r>
        <w:rPr>
          <w:lang w:val="pl-PL"/>
        </w:rPr>
        <w:t xml:space="preserve"> </w:t>
      </w:r>
      <w:r w:rsidRPr="00883540">
        <w:rPr>
          <w:lang w:val="pl-PL"/>
        </w:rPr>
        <w:t>Od 1 września 2025 roku doradcy zawodowi zostali włączeni do grona nauczycieli specjalistów, co umożliwia indywidualne wsparcie uczniów w wyborze ścieżki kariery.</w:t>
      </w:r>
      <w:r>
        <w:rPr>
          <w:lang w:val="pl-PL"/>
        </w:rPr>
        <w:t xml:space="preserve"> </w:t>
      </w:r>
      <w:r w:rsidRPr="00883540">
        <w:rPr>
          <w:lang w:val="pl-PL"/>
        </w:rPr>
        <w:t>System doradztwa zawodowego został ponadto rozszerzony m.in. o.</w:t>
      </w:r>
      <w:r w:rsidRPr="00883540">
        <w:rPr>
          <w:lang w:val="pl-PL"/>
        </w:rPr>
        <w:br/>
        <w:t>Włączenie pracodawców, przygotowanie programu realizacji doradztwa zawodowego w szkole, objęcie rodziców działaniami doradczymi szkoły, wykorzystanie narzędzi cyfrowych i analiz rynku pracy w procesie doradztwa zawodowego.</w:t>
      </w:r>
      <w:r>
        <w:rPr>
          <w:lang w:val="pl-PL"/>
        </w:rPr>
        <w:t xml:space="preserve"> </w:t>
      </w:r>
      <w:r w:rsidRPr="00883540">
        <w:rPr>
          <w:lang w:val="pl-PL"/>
        </w:rPr>
        <w:t>Realizowany jest również ogólnopolski program doskonalenia doradców zawodowych obejmujący szkolenia z zakresu korzystania między innymi, obejmujący obszary między innymi klasyfikacji zawodów szkolnictwa branżowego, danych o zapotrzebowaniu rynku pracy i prognozach zatrudnienia, danych z monitoringu karier absolwentów szkół ponadpodstawowych, korzystania z narzędzi cyfrowych w doradztwie zawodowym.</w:t>
      </w:r>
      <w:r w:rsidRPr="00883540">
        <w:rPr>
          <w:lang w:val="pl-PL"/>
        </w:rPr>
        <w:br/>
        <w:t>Prognozowanie potrzeb rynku pracy.</w:t>
      </w:r>
      <w:r>
        <w:rPr>
          <w:lang w:val="pl-PL"/>
        </w:rPr>
        <w:t xml:space="preserve">  </w:t>
      </w:r>
      <w:r w:rsidRPr="00883540">
        <w:rPr>
          <w:lang w:val="pl-PL"/>
        </w:rPr>
        <w:t>Kluczowym narzędziem planowania oferty kształcenia jest prognoza zapotrzebowania na pracowników w zawodach szkolnictwa branżowego.</w:t>
      </w:r>
      <w:r>
        <w:rPr>
          <w:lang w:val="pl-PL"/>
        </w:rPr>
        <w:t xml:space="preserve"> </w:t>
      </w:r>
      <w:r w:rsidRPr="00883540">
        <w:rPr>
          <w:lang w:val="pl-PL"/>
        </w:rPr>
        <w:t>Dokument ten wskazuje zawody o największym znaczeniu dla gospodarki, pomaga szkołom i samorządom planować kierunki kształcenia, wspiera uczniów i rodziców w podejmowaniu decyzji edukacyjnych.</w:t>
      </w:r>
      <w:r>
        <w:rPr>
          <w:lang w:val="pl-PL"/>
        </w:rPr>
        <w:t xml:space="preserve"> </w:t>
      </w:r>
      <w:r w:rsidRPr="00883540">
        <w:rPr>
          <w:lang w:val="pl-PL"/>
        </w:rPr>
        <w:t>Od 2025 roku prognoza obejmuje również rozszerzone listy wojewódzkie, o listę zawodów o szczególnie istotnym zapotrzebowaniu w danym województwie, uwzględniając różne specyfiki regionalne.</w:t>
      </w:r>
      <w:r>
        <w:rPr>
          <w:lang w:val="pl-PL"/>
        </w:rPr>
        <w:t xml:space="preserve"> </w:t>
      </w:r>
      <w:r w:rsidRPr="00883540">
        <w:rPr>
          <w:lang w:val="pl-PL"/>
        </w:rPr>
        <w:t>Efekty prognoz są widoczne.</w:t>
      </w:r>
      <w:r>
        <w:rPr>
          <w:lang w:val="pl-PL"/>
        </w:rPr>
        <w:t xml:space="preserve"> </w:t>
      </w:r>
      <w:r w:rsidRPr="00883540">
        <w:rPr>
          <w:lang w:val="pl-PL"/>
        </w:rPr>
        <w:t>Liczba uczniów klas pierwszych w zawodach wskazanych w prognozie wzrosła o 67% na poziomie krajowym i o 60% w przypadku zawodów wskazanych na liście regionalnej.</w:t>
      </w:r>
      <w:r>
        <w:rPr>
          <w:lang w:val="pl-PL"/>
        </w:rPr>
        <w:t xml:space="preserve"> </w:t>
      </w:r>
      <w:r w:rsidRPr="00883540">
        <w:rPr>
          <w:lang w:val="pl-PL"/>
        </w:rPr>
        <w:t>Nowe zawody w systemie edukacji. Oferta kształcenia zawodowego jest systematycznie aktualizowana.</w:t>
      </w:r>
      <w:r>
        <w:rPr>
          <w:lang w:val="pl-PL"/>
        </w:rPr>
        <w:t xml:space="preserve"> </w:t>
      </w:r>
      <w:r w:rsidRPr="00883540">
        <w:rPr>
          <w:lang w:val="pl-PL"/>
        </w:rPr>
        <w:t>Od 1 września 2026 roku planowane jest wprowadzenie 11 nowych zawodów m.in.</w:t>
      </w:r>
      <w:r>
        <w:rPr>
          <w:lang w:val="pl-PL"/>
        </w:rPr>
        <w:t xml:space="preserve"> </w:t>
      </w:r>
      <w:r w:rsidRPr="00883540">
        <w:rPr>
          <w:lang w:val="pl-PL"/>
        </w:rPr>
        <w:t xml:space="preserve">technik </w:t>
      </w:r>
      <w:proofErr w:type="spellStart"/>
      <w:r w:rsidRPr="00883540">
        <w:rPr>
          <w:lang w:val="pl-PL"/>
        </w:rPr>
        <w:t>cyberbezpieczeństwa</w:t>
      </w:r>
      <w:proofErr w:type="spellEnd"/>
      <w:r w:rsidRPr="00883540">
        <w:rPr>
          <w:lang w:val="pl-PL"/>
        </w:rPr>
        <w:t xml:space="preserve">, technik optoelektroniki, technik optyki okularowej, technik </w:t>
      </w:r>
      <w:proofErr w:type="spellStart"/>
      <w:r w:rsidRPr="00883540">
        <w:rPr>
          <w:lang w:val="pl-PL"/>
        </w:rPr>
        <w:t>agroogrodnictwa</w:t>
      </w:r>
      <w:proofErr w:type="spellEnd"/>
      <w:r w:rsidRPr="00883540">
        <w:rPr>
          <w:lang w:val="pl-PL"/>
        </w:rPr>
        <w:t>, technik architektury krajobrazu.</w:t>
      </w:r>
      <w:r w:rsidRPr="00883540">
        <w:rPr>
          <w:lang w:val="pl-PL"/>
        </w:rPr>
        <w:br/>
        <w:t>Zmiany te są odpowiedzią na rozwój nowych technologii i zmieniające się potrzeby rynku pracy.</w:t>
      </w:r>
      <w:r>
        <w:rPr>
          <w:lang w:val="pl-PL"/>
        </w:rPr>
        <w:t xml:space="preserve"> </w:t>
      </w:r>
      <w:r w:rsidRPr="00883540">
        <w:rPr>
          <w:lang w:val="pl-PL"/>
        </w:rPr>
        <w:t>Kolejne działanie to rozwój kształcenia dualnego.</w:t>
      </w:r>
      <w:r>
        <w:rPr>
          <w:lang w:val="pl-PL"/>
        </w:rPr>
        <w:t xml:space="preserve"> </w:t>
      </w:r>
      <w:r w:rsidRPr="00883540">
        <w:rPr>
          <w:lang w:val="pl-PL"/>
        </w:rPr>
        <w:t>Jednym z najważniejszych kierunków zmian jest rozwój kształcenia praktycznego i dualnego i dotychczas wprowadzono m.in.</w:t>
      </w:r>
      <w:r>
        <w:rPr>
          <w:lang w:val="pl-PL"/>
        </w:rPr>
        <w:t xml:space="preserve"> </w:t>
      </w:r>
      <w:r w:rsidRPr="00883540">
        <w:rPr>
          <w:lang w:val="pl-PL"/>
        </w:rPr>
        <w:t>zwiększenie dofinansowania dla pracodawców szkolących młodocianych pracowników, możliwość odbywania praktyk absolwenckich przez małoletnich absolwentów, mechanizm waloryzacji kumulatywnej stawki dofinansowania dla przedsiębiorców.</w:t>
      </w:r>
      <w:r>
        <w:rPr>
          <w:lang w:val="pl-PL"/>
        </w:rPr>
        <w:t xml:space="preserve"> </w:t>
      </w:r>
      <w:r w:rsidRPr="00883540">
        <w:rPr>
          <w:lang w:val="pl-PL"/>
        </w:rPr>
        <w:t>Planowanie jest również upowszechnianie kształcenia dualnego w technikach oraz wprowadzenie projektów edukacyjnych w kształceniu zawodowym realizowanych we współpracy z pracodawcami.</w:t>
      </w:r>
      <w:r>
        <w:rPr>
          <w:lang w:val="pl-PL"/>
        </w:rPr>
        <w:t xml:space="preserve"> </w:t>
      </w:r>
      <w:r w:rsidRPr="00883540">
        <w:rPr>
          <w:lang w:val="pl-PL"/>
        </w:rPr>
        <w:t>Prowadzone są także działania promocyjne skierowane do uczniów, rodziców i pracodawców.</w:t>
      </w:r>
      <w:r>
        <w:rPr>
          <w:lang w:val="pl-PL"/>
        </w:rPr>
        <w:t xml:space="preserve"> </w:t>
      </w:r>
      <w:r w:rsidRPr="00883540">
        <w:rPr>
          <w:lang w:val="pl-PL"/>
        </w:rPr>
        <w:t>Ogólna Polska Kampania Promująca Kształcenie Zawodowe 2026-2027, taka jest nazwa projektu.</w:t>
      </w:r>
      <w:r>
        <w:rPr>
          <w:lang w:val="pl-PL"/>
        </w:rPr>
        <w:t xml:space="preserve"> </w:t>
      </w:r>
      <w:r w:rsidRPr="00883540">
        <w:rPr>
          <w:lang w:val="pl-PL"/>
        </w:rPr>
        <w:t xml:space="preserve">Istotnym elementem działań promujących szkolnictwo zawodowe jest ogólnopolska kampania, której realizacja została </w:t>
      </w:r>
      <w:r w:rsidRPr="00883540">
        <w:rPr>
          <w:lang w:val="pl-PL"/>
        </w:rPr>
        <w:lastRenderedPageBreak/>
        <w:t>zaplanowana na lata 2026-2027.</w:t>
      </w:r>
      <w:r>
        <w:rPr>
          <w:lang w:val="pl-PL"/>
        </w:rPr>
        <w:t xml:space="preserve"> </w:t>
      </w:r>
      <w:r w:rsidRPr="00883540">
        <w:rPr>
          <w:lang w:val="pl-PL"/>
        </w:rPr>
        <w:t>Kampania jest realizowana w ramach projektu Porozumienia Branżowe na rzecz Kształcenia i Szkolenia Zawodowego i ma na celu zmianę społecznego postrzegania kształcenia zawodowego oraz zwiększenie zainteresowania tą ścieżką edukacyjną.</w:t>
      </w:r>
      <w:r>
        <w:rPr>
          <w:lang w:val="pl-PL"/>
        </w:rPr>
        <w:t xml:space="preserve"> </w:t>
      </w:r>
      <w:r w:rsidRPr="00883540">
        <w:rPr>
          <w:lang w:val="pl-PL"/>
        </w:rPr>
        <w:t>Głównym celem kampanii jest popularyzacja kształcenia zawodowego jako nowoczesnej, wartościowej i perspektywicznej ścieżki edukacyjnej, która pozwala zdobyć konkretne kwalifikacje zawodowe, odpowiada na potrzeby współczesnej gospodarki.</w:t>
      </w:r>
      <w:r>
        <w:rPr>
          <w:lang w:val="pl-PL"/>
        </w:rPr>
        <w:t xml:space="preserve"> </w:t>
      </w:r>
      <w:r w:rsidRPr="00883540">
        <w:rPr>
          <w:lang w:val="pl-PL"/>
        </w:rPr>
        <w:t>W ramach działania zakłada się osiągnięcie kilku kluczowych efektów społecznych.</w:t>
      </w:r>
      <w:r>
        <w:rPr>
          <w:lang w:val="pl-PL"/>
        </w:rPr>
        <w:t xml:space="preserve"> </w:t>
      </w:r>
      <w:r w:rsidRPr="00883540">
        <w:rPr>
          <w:lang w:val="pl-PL"/>
        </w:rPr>
        <w:t>Zwiększenie świadomości uczniów szkół podstawowych na temat możliwości jakie daje kształcenie zawodowe.</w:t>
      </w:r>
      <w:r>
        <w:rPr>
          <w:lang w:val="pl-PL"/>
        </w:rPr>
        <w:t xml:space="preserve"> </w:t>
      </w:r>
      <w:r w:rsidRPr="00883540">
        <w:rPr>
          <w:lang w:val="pl-PL"/>
        </w:rPr>
        <w:t>Poszerzenie wiedzy rodziców o ofercie szkolnictwa branżowego i technicznego.</w:t>
      </w:r>
      <w:r>
        <w:rPr>
          <w:lang w:val="pl-PL"/>
        </w:rPr>
        <w:t xml:space="preserve"> </w:t>
      </w:r>
      <w:r w:rsidRPr="00883540">
        <w:rPr>
          <w:lang w:val="pl-PL"/>
        </w:rPr>
        <w:t>Wzmocnienie pozytywnego wizerunku szkolnictwa zawodowego w społeczeństwie.</w:t>
      </w:r>
      <w:r>
        <w:rPr>
          <w:lang w:val="pl-PL"/>
        </w:rPr>
        <w:t xml:space="preserve"> </w:t>
      </w:r>
      <w:r w:rsidRPr="00883540">
        <w:rPr>
          <w:lang w:val="pl-PL"/>
        </w:rPr>
        <w:t xml:space="preserve">Przełamywanie </w:t>
      </w:r>
      <w:proofErr w:type="spellStart"/>
      <w:r>
        <w:rPr>
          <w:lang w:val="pl-PL"/>
        </w:rPr>
        <w:t>s</w:t>
      </w:r>
      <w:r w:rsidRPr="00883540">
        <w:rPr>
          <w:lang w:val="pl-PL"/>
        </w:rPr>
        <w:t>teoretypów</w:t>
      </w:r>
      <w:proofErr w:type="spellEnd"/>
      <w:r w:rsidRPr="00883540">
        <w:rPr>
          <w:lang w:val="pl-PL"/>
        </w:rPr>
        <w:t xml:space="preserve"> zgodnie z którym kształcenie zawodowe traktowane jest jako plan B.</w:t>
      </w:r>
      <w:r>
        <w:rPr>
          <w:lang w:val="pl-PL"/>
        </w:rPr>
        <w:t xml:space="preserve"> </w:t>
      </w:r>
      <w:r w:rsidRPr="00883540">
        <w:rPr>
          <w:lang w:val="pl-PL"/>
        </w:rPr>
        <w:t>Pokazanie nowoczesnych technologii i innowacji wykorzystywanych w wielu zawodach, które są nauczane w szkołach branżowych i technikach.</w:t>
      </w:r>
      <w:r>
        <w:rPr>
          <w:lang w:val="pl-PL"/>
        </w:rPr>
        <w:t xml:space="preserve"> </w:t>
      </w:r>
      <w:r w:rsidRPr="00883540">
        <w:rPr>
          <w:lang w:val="pl-PL"/>
        </w:rPr>
        <w:t>Kampania ma również podkreślać znaczenie wykwalifikowanych specjalistów dla funkcjonowania gospodarki i codziennego życia społeczeństwa.</w:t>
      </w:r>
      <w:r w:rsidRPr="00883540">
        <w:rPr>
          <w:lang w:val="pl-PL"/>
        </w:rPr>
        <w:br/>
        <w:t>Kampania została skierowana do dwóch głównych grup odbiorców.</w:t>
      </w:r>
      <w:r w:rsidRPr="00883540">
        <w:rPr>
          <w:lang w:val="pl-PL"/>
        </w:rPr>
        <w:br/>
        <w:t>Pierwszą grupę stanowią uczniowie klas ósmych szkół podstawowych, którzy stoją przed wyborem dalszej ścieżki kształcenia.</w:t>
      </w:r>
      <w:r>
        <w:rPr>
          <w:lang w:val="pl-PL"/>
        </w:rPr>
        <w:t xml:space="preserve"> </w:t>
      </w:r>
      <w:r w:rsidRPr="00883540">
        <w:rPr>
          <w:lang w:val="pl-PL"/>
        </w:rPr>
        <w:t>Do tej grupy szczególnie ważne jest przedstawienie kształcenia zawodowego jako ścieżki umożliwiającej szybkie zdobycie konkretnych kompetencji, drogi prowadzącej do stabilnego zatrudnienia i możliwość dalszego rozwoju zawodowego i edukacyjnego.</w:t>
      </w:r>
      <w:r>
        <w:rPr>
          <w:lang w:val="pl-PL"/>
        </w:rPr>
        <w:t xml:space="preserve"> </w:t>
      </w:r>
      <w:r w:rsidRPr="00883540">
        <w:rPr>
          <w:lang w:val="pl-PL"/>
        </w:rPr>
        <w:t>Drugą grupę docelową są rodzice, którzy odgrywają istotną rolę w podejmowaniu decyzji dotyczących wyboru szkoły i przyszłej kariery ich dzieci.</w:t>
      </w:r>
      <w:r w:rsidRPr="00883540">
        <w:rPr>
          <w:lang w:val="pl-PL"/>
        </w:rPr>
        <w:br/>
        <w:t>W przypadku tej grupy przekaz kampanii będzie koncentrował się na perspektywie zatrudnienia, stabilności zawodowej absolwentów szkół zawodowych i zapotrzebowaniu rynku pracy na konkretne kwalifikacje.</w:t>
      </w:r>
      <w:r>
        <w:rPr>
          <w:lang w:val="pl-PL"/>
        </w:rPr>
        <w:t xml:space="preserve"> </w:t>
      </w:r>
      <w:r w:rsidRPr="00883540">
        <w:rPr>
          <w:lang w:val="pl-PL"/>
        </w:rPr>
        <w:t>Kampania będzie realizowana przede wszystkim w przestrzeni cyfrowej z wykorzystaniem kanałów komunikacji najczęściej używanych przez młodzież.</w:t>
      </w:r>
      <w:r>
        <w:rPr>
          <w:lang w:val="pl-PL"/>
        </w:rPr>
        <w:t xml:space="preserve"> </w:t>
      </w:r>
      <w:r w:rsidRPr="00883540">
        <w:rPr>
          <w:lang w:val="pl-PL"/>
        </w:rPr>
        <w:t>Szczególny nacisk położyliśmy na media społecznościowe.</w:t>
      </w:r>
      <w:r w:rsidRPr="00883540">
        <w:rPr>
          <w:lang w:val="pl-PL"/>
        </w:rPr>
        <w:br/>
      </w:r>
      <w:r>
        <w:rPr>
          <w:b/>
          <w:bCs/>
          <w:lang w:val="pl-PL"/>
        </w:rPr>
        <w:t xml:space="preserve"> </w:t>
      </w:r>
      <w:r w:rsidRPr="00883540">
        <w:rPr>
          <w:lang w:val="pl-PL"/>
        </w:rPr>
        <w:t>W ramach kampanii utworzone zostaną profile tematyczne prowadzone przez Ministerstwo Edukacji, które będą publikowały materiały promujące różne zawody i branże gospodarki.</w:t>
      </w:r>
      <w:r w:rsidRPr="00883540">
        <w:rPr>
          <w:lang w:val="pl-PL"/>
        </w:rPr>
        <w:br/>
        <w:t>W ramach kampanii przygotowany zostanie szeroki zestaw materiałów informacyjnych i promocyjnych, których celem będzie atrakcyjne przedstawienie szkolnictwa zawodowego.</w:t>
      </w:r>
      <w:r w:rsidRPr="00883540">
        <w:rPr>
          <w:lang w:val="pl-PL"/>
        </w:rPr>
        <w:br/>
        <w:t>Zakłada się przygotowanie serii spotów promocyjnych, materiałów wideo i relacji życia zawodowego, postów edukacyjnych w mediach społecznościowych, krótkich filmów prezentujących zawody i technologie wykorzystywane w poszczególnych branżach.</w:t>
      </w:r>
      <w:r w:rsidRPr="00883540">
        <w:rPr>
          <w:lang w:val="pl-PL"/>
        </w:rPr>
        <w:br/>
        <w:t>Łącznie powstanie około 120 materiałów informacyjnych i edukacyjnych prezentujących różne dziedziny gospodarki oraz zawody dostępne w systemie szkolnictwa branżowego.</w:t>
      </w:r>
      <w:r w:rsidRPr="00883540">
        <w:rPr>
          <w:lang w:val="pl-PL"/>
        </w:rPr>
        <w:br/>
        <w:t>Jednym z elementów kampanii będzie produkcja i dystrybucja spotów promujących kształcenie zawodowe.</w:t>
      </w:r>
      <w:r>
        <w:rPr>
          <w:lang w:val="pl-PL"/>
        </w:rPr>
        <w:t xml:space="preserve"> </w:t>
      </w:r>
      <w:r w:rsidRPr="00883540">
        <w:rPr>
          <w:lang w:val="pl-PL"/>
        </w:rPr>
        <w:t>Powstaną cztery spoty promocyjne, z których jeden pod hasłem bez fachowców nic nie działa, będzie skierowany bezpośrednio do uczniów szkół podstawowych.</w:t>
      </w:r>
      <w:r>
        <w:rPr>
          <w:lang w:val="pl-PL"/>
        </w:rPr>
        <w:t xml:space="preserve"> </w:t>
      </w:r>
      <w:r w:rsidRPr="00883540">
        <w:rPr>
          <w:lang w:val="pl-PL"/>
        </w:rPr>
        <w:t>Pozostałe spoty będą skierowane zarówno do młodzieży, jak i do ich rodziców.</w:t>
      </w:r>
      <w:r w:rsidRPr="00883540">
        <w:rPr>
          <w:lang w:val="pl-PL"/>
        </w:rPr>
        <w:br/>
      </w:r>
      <w:r w:rsidRPr="00883540">
        <w:rPr>
          <w:b/>
          <w:bCs/>
          <w:lang w:val="pl-PL"/>
        </w:rPr>
        <w:t>Jakie będą treści edukacyjne w mediach społecznościowych?</w:t>
      </w:r>
      <w:r w:rsidRPr="00883540">
        <w:rPr>
          <w:b/>
          <w:bCs/>
          <w:lang w:val="pl-PL"/>
        </w:rPr>
        <w:br/>
      </w:r>
      <w:r w:rsidRPr="00883540">
        <w:rPr>
          <w:lang w:val="pl-PL"/>
        </w:rPr>
        <w:lastRenderedPageBreak/>
        <w:t>Istotnym elementem kampanii będzie systematyczna publikacja materiałów edukacyjnych w mediach społecznościowych.</w:t>
      </w:r>
      <w:r>
        <w:rPr>
          <w:lang w:val="pl-PL"/>
        </w:rPr>
        <w:t xml:space="preserve"> </w:t>
      </w:r>
      <w:r w:rsidRPr="00883540">
        <w:rPr>
          <w:lang w:val="pl-PL"/>
        </w:rPr>
        <w:br/>
        <w:t>Materiały te będą prezentować m.in.</w:t>
      </w:r>
      <w:r>
        <w:rPr>
          <w:lang w:val="pl-PL"/>
        </w:rPr>
        <w:t xml:space="preserve"> </w:t>
      </w:r>
      <w:r w:rsidRPr="00883540">
        <w:rPr>
          <w:lang w:val="pl-PL"/>
        </w:rPr>
        <w:t>specyfikę poszczególnych zawodów, nowoczesne technologie, przykład karier absolwentów szkół branżowych i techników, informacje o zapotrzebowaniu rynku pracy na określone kwalifikacje.</w:t>
      </w:r>
      <w:r>
        <w:rPr>
          <w:lang w:val="pl-PL"/>
        </w:rPr>
        <w:t xml:space="preserve"> </w:t>
      </w:r>
      <w:r w:rsidRPr="00883540">
        <w:rPr>
          <w:lang w:val="pl-PL"/>
        </w:rPr>
        <w:t>Przykładowe tematy publikacji obejmują m.in.</w:t>
      </w:r>
      <w:r>
        <w:rPr>
          <w:lang w:val="pl-PL"/>
        </w:rPr>
        <w:t xml:space="preserve"> </w:t>
      </w:r>
      <w:r w:rsidRPr="00883540">
        <w:rPr>
          <w:lang w:val="pl-PL"/>
        </w:rPr>
        <w:t>mity o kształceniu zawodowym, jak wygląda dzień w technikum, zawody przyszłości, które dają stabilną pracę, jak powstaje stal, czy jak zostać leśnikiem.</w:t>
      </w:r>
      <w:r w:rsidRPr="00883540">
        <w:rPr>
          <w:lang w:val="pl-PL"/>
        </w:rPr>
        <w:br/>
        <w:t>Historia sukcesów absolwentów szkół zawodowych.</w:t>
      </w:r>
      <w:r>
        <w:rPr>
          <w:lang w:val="pl-PL"/>
        </w:rPr>
        <w:t xml:space="preserve"> </w:t>
      </w:r>
      <w:r w:rsidRPr="00883540">
        <w:rPr>
          <w:lang w:val="pl-PL"/>
        </w:rPr>
        <w:t xml:space="preserve">Część materiałów będzie przygotowywana również we współpracy z młodymi twórcami internetowymi i </w:t>
      </w:r>
      <w:proofErr w:type="spellStart"/>
      <w:r w:rsidRPr="00883540">
        <w:rPr>
          <w:lang w:val="pl-PL"/>
        </w:rPr>
        <w:t>influencerami</w:t>
      </w:r>
      <w:proofErr w:type="spellEnd"/>
      <w:r w:rsidRPr="00883540">
        <w:rPr>
          <w:lang w:val="pl-PL"/>
        </w:rPr>
        <w:t>, którzy będą prezentować różne zawody w atrakcyjnej dla młodzieży formie.</w:t>
      </w:r>
      <w:r w:rsidRPr="00883540">
        <w:rPr>
          <w:lang w:val="pl-PL"/>
        </w:rPr>
        <w:br/>
        <w:t>Ogólnopolska kampania promująca kształcenie zawodowe ma charakter strategiczny, ponieważ jej celem jest nie tylko przekazanie informacji o ofercie edukacyjnej, ale także zmiana sposobu myślenia o szkolnictwie zawodowym w społeczeństwie.</w:t>
      </w:r>
      <w:r w:rsidRPr="00883540">
        <w:rPr>
          <w:lang w:val="pl-PL"/>
        </w:rPr>
        <w:br/>
        <w:t>Kampania ma pokazać, że nowoczesne kształcenie zawodowe nie jest alternatywą drugiego wyboru, lecz świadomą i atrakcyjną drogą rozwoju, która pozwala zdobyć konkretne umiejętności zawodowe, daje realne perspektywy zatrudnienia, umożliwia dalszą edukację i rozwój kariery zawodowej.</w:t>
      </w:r>
      <w:r>
        <w:rPr>
          <w:lang w:val="pl-PL"/>
        </w:rPr>
        <w:t xml:space="preserve"> </w:t>
      </w:r>
      <w:r w:rsidRPr="00883540">
        <w:rPr>
          <w:lang w:val="pl-PL"/>
        </w:rPr>
        <w:t>Konkursy inicjatywy dla uczniów.</w:t>
      </w:r>
      <w:r w:rsidRPr="00883540">
        <w:rPr>
          <w:lang w:val="pl-PL"/>
        </w:rPr>
        <w:br/>
        <w:t xml:space="preserve">Jedną z inicjatyw podejmuje Jedną z inicjatyw podejmowanych w ramach działań promocyjnych jest konkurs zawodowy Game </w:t>
      </w:r>
      <w:proofErr w:type="spellStart"/>
      <w:r w:rsidRPr="00883540">
        <w:rPr>
          <w:lang w:val="pl-PL"/>
        </w:rPr>
        <w:t>Changer</w:t>
      </w:r>
      <w:proofErr w:type="spellEnd"/>
      <w:r w:rsidRPr="00883540">
        <w:rPr>
          <w:lang w:val="pl-PL"/>
        </w:rPr>
        <w:t>, zawód, który zmieni Twoją przyszłość.</w:t>
      </w:r>
      <w:r w:rsidR="009C3037">
        <w:rPr>
          <w:lang w:val="pl-PL"/>
        </w:rPr>
        <w:t xml:space="preserve"> </w:t>
      </w:r>
      <w:r w:rsidRPr="00883540">
        <w:rPr>
          <w:lang w:val="pl-PL"/>
        </w:rPr>
        <w:t>Konkurs skierowany jest dla uczniów klas siódmych i ósmych szkół podstawowych i ma na celu promowanie kształcenia zawodowego oraz wywijanie kreatywności oraz wspieranie planowanej kariery zawodowej.</w:t>
      </w:r>
      <w:r w:rsidRPr="00883540">
        <w:rPr>
          <w:lang w:val="pl-PL"/>
        </w:rPr>
        <w:br/>
        <w:t>Konkurs Profesjonalna Szkoła Roku.</w:t>
      </w:r>
      <w:r w:rsidR="009C3037">
        <w:rPr>
          <w:lang w:val="pl-PL"/>
        </w:rPr>
        <w:t xml:space="preserve"> </w:t>
      </w:r>
      <w:r w:rsidRPr="00883540">
        <w:rPr>
          <w:lang w:val="pl-PL"/>
        </w:rPr>
        <w:t>Konkurs promuje najlepsze szkoły prowadzące kształcenie zawodowe i dobre praktyki edukacyjnej.</w:t>
      </w:r>
      <w:r w:rsidR="009C3037">
        <w:rPr>
          <w:lang w:val="pl-PL"/>
        </w:rPr>
        <w:t xml:space="preserve"> </w:t>
      </w:r>
      <w:r w:rsidRPr="00883540">
        <w:rPr>
          <w:lang w:val="pl-PL"/>
        </w:rPr>
        <w:t>W pierwszej edycji konkursu złożono 180 wniosków z całej Polski.</w:t>
      </w:r>
      <w:r w:rsidR="009C3037">
        <w:rPr>
          <w:lang w:val="pl-PL"/>
        </w:rPr>
        <w:t xml:space="preserve"> </w:t>
      </w:r>
      <w:r w:rsidRPr="00883540">
        <w:rPr>
          <w:lang w:val="pl-PL"/>
        </w:rPr>
        <w:t>Konkurs obejmuje 16 obszarów tematycznych. Konkursy branżowe i międzynarodowe.</w:t>
      </w:r>
      <w:r w:rsidR="009C3037">
        <w:rPr>
          <w:lang w:val="pl-PL"/>
        </w:rPr>
        <w:t xml:space="preserve"> </w:t>
      </w:r>
      <w:r w:rsidRPr="00883540">
        <w:rPr>
          <w:lang w:val="pl-PL"/>
        </w:rPr>
        <w:t xml:space="preserve">Polscy uczniowie biorą udział w prestiżowych konkursach </w:t>
      </w:r>
      <w:proofErr w:type="spellStart"/>
      <w:r w:rsidRPr="00883540">
        <w:rPr>
          <w:lang w:val="pl-PL"/>
        </w:rPr>
        <w:t>EuroSkills</w:t>
      </w:r>
      <w:proofErr w:type="spellEnd"/>
      <w:r w:rsidRPr="00883540">
        <w:rPr>
          <w:lang w:val="pl-PL"/>
        </w:rPr>
        <w:t xml:space="preserve"> </w:t>
      </w:r>
      <w:proofErr w:type="spellStart"/>
      <w:r w:rsidRPr="00883540">
        <w:rPr>
          <w:lang w:val="pl-PL"/>
        </w:rPr>
        <w:t>WorldSkills</w:t>
      </w:r>
      <w:proofErr w:type="spellEnd"/>
      <w:r w:rsidRPr="00883540">
        <w:rPr>
          <w:lang w:val="pl-PL"/>
        </w:rPr>
        <w:t>.</w:t>
      </w:r>
      <w:r w:rsidR="009C3037">
        <w:rPr>
          <w:lang w:val="pl-PL"/>
        </w:rPr>
        <w:t xml:space="preserve"> </w:t>
      </w:r>
      <w:r w:rsidRPr="00883540">
        <w:rPr>
          <w:lang w:val="pl-PL"/>
        </w:rPr>
        <w:t xml:space="preserve">Podczas </w:t>
      </w:r>
      <w:proofErr w:type="spellStart"/>
      <w:r w:rsidRPr="00883540">
        <w:rPr>
          <w:lang w:val="pl-PL"/>
        </w:rPr>
        <w:t>EuroSkills</w:t>
      </w:r>
      <w:proofErr w:type="spellEnd"/>
      <w:r w:rsidRPr="00883540">
        <w:rPr>
          <w:lang w:val="pl-PL"/>
        </w:rPr>
        <w:t xml:space="preserve"> 2025 w Danii polska reprezentacja zdobyła medale doskonałości promując polskie szkolnictwo branżowe na arenie międzynarodowej.</w:t>
      </w:r>
      <w:r w:rsidRPr="00883540">
        <w:rPr>
          <w:lang w:val="pl-PL"/>
        </w:rPr>
        <w:br/>
        <w:t>Promocja kształcenia zawodowego jest jednym z kluczowych elementów polityki edukacyjnej państwa.</w:t>
      </w:r>
      <w:r w:rsidR="009C3037">
        <w:rPr>
          <w:lang w:val="pl-PL"/>
        </w:rPr>
        <w:t xml:space="preserve"> </w:t>
      </w:r>
      <w:r w:rsidRPr="00883540">
        <w:rPr>
          <w:lang w:val="pl-PL"/>
        </w:rPr>
        <w:t>Podejmowane działania obejmują współpracę systemu edukacji z gospodarką, rozwój nowoczesnej infrastruktury edukacyjnej, podnoszenie jakości kształcenia zawodowego, wzmocnienie doradztwa zawodowego, kampanię informującą i działania promocyjne.</w:t>
      </w:r>
      <w:r w:rsidR="009C3037">
        <w:rPr>
          <w:lang w:val="pl-PL"/>
        </w:rPr>
        <w:t xml:space="preserve"> </w:t>
      </w:r>
    </w:p>
    <w:p w14:paraId="7BACE249" w14:textId="00A54820" w:rsidR="00883540" w:rsidRPr="00883540" w:rsidRDefault="00883540" w:rsidP="00883540">
      <w:pPr>
        <w:rPr>
          <w:lang w:val="pl-PL"/>
        </w:rPr>
      </w:pPr>
      <w:r w:rsidRPr="00883540">
        <w:rPr>
          <w:lang w:val="pl-PL"/>
        </w:rPr>
        <w:t>Dziękuję.</w:t>
      </w:r>
      <w:r w:rsidRPr="00883540">
        <w:rPr>
          <w:lang w:val="pl-PL"/>
        </w:rPr>
        <w:br/>
        <w:t>Bardzo dziękuję. Wiem, że jeszcze ministerstwo proponuje obejrzenie krótkiego filmiku.</w:t>
      </w:r>
      <w:r w:rsidRPr="00883540">
        <w:rPr>
          <w:lang w:val="pl-PL"/>
        </w:rPr>
        <w:br/>
        <w:t>Nie wiesz jeszcze jaką drogę wybrać po podstawówce? Możesz postawić na coś oczywistego.</w:t>
      </w:r>
      <w:r w:rsidRPr="00883540">
        <w:rPr>
          <w:lang w:val="pl-PL"/>
        </w:rPr>
        <w:br/>
        <w:t>Albo wybrać to, co naprawdę cię kręci.</w:t>
      </w:r>
      <w:r w:rsidRPr="00883540">
        <w:rPr>
          <w:lang w:val="pl-PL"/>
        </w:rPr>
        <w:br/>
        <w:t>Już teraz możesz zacząć realizować swoje pasje i przejść od nauki do działania.</w:t>
      </w:r>
      <w:r w:rsidRPr="00883540">
        <w:rPr>
          <w:lang w:val="pl-PL"/>
        </w:rPr>
        <w:br/>
        <w:t>Wybierając kształcenie zawodowe, stawiasz na konkretne umiejętności i pewne pieniądze.</w:t>
      </w:r>
      <w:r w:rsidRPr="00883540">
        <w:rPr>
          <w:lang w:val="pl-PL"/>
        </w:rPr>
        <w:br/>
        <w:t>Ty decydujesz, jaką drogę wybierzesz.</w:t>
      </w:r>
      <w:r w:rsidRPr="00883540">
        <w:rPr>
          <w:lang w:val="pl-PL"/>
        </w:rPr>
        <w:br/>
        <w:t>Zawód to wybór, nie plan B. Postaw na kształcenie zawodowe.</w:t>
      </w:r>
      <w:r w:rsidRPr="00883540">
        <w:rPr>
          <w:lang w:val="pl-PL"/>
        </w:rPr>
        <w:br/>
        <w:t xml:space="preserve">Dziękuję bardzo. W takim razie otwieram dyskusję. Kto z pań i panów posłów chciałby </w:t>
      </w:r>
      <w:r w:rsidRPr="00883540">
        <w:rPr>
          <w:lang w:val="pl-PL"/>
        </w:rPr>
        <w:lastRenderedPageBreak/>
        <w:t>zabrać głos?</w:t>
      </w:r>
      <w:r w:rsidRPr="00883540">
        <w:rPr>
          <w:lang w:val="pl-PL"/>
        </w:rPr>
        <w:br/>
        <w:t>Pani poseł Kinga Gajewska. Szanowna Pani Przewodnicząca, Wysoka Komisja, Panie Ministrze.</w:t>
      </w:r>
      <w:r w:rsidRPr="00883540">
        <w:rPr>
          <w:lang w:val="pl-PL"/>
        </w:rPr>
        <w:br/>
        <w:t>Dziękuję serdecznie za niezwykle ciekawe przedstawienie planów ministerstwa.</w:t>
      </w:r>
      <w:r w:rsidRPr="00883540">
        <w:rPr>
          <w:lang w:val="pl-PL"/>
        </w:rPr>
        <w:br/>
        <w:t>Natomiast chciałam dopytać o tę kampanię.</w:t>
      </w:r>
      <w:r w:rsidRPr="00883540">
        <w:rPr>
          <w:lang w:val="pl-PL"/>
        </w:rPr>
        <w:br/>
        <w:t>Jak rozumiem kampania ma zachęcać uczniów z</w:t>
      </w:r>
      <w:r w:rsidRPr="00883540">
        <w:rPr>
          <w:lang w:val="pl-PL"/>
        </w:rPr>
        <w:br/>
        <w:t>ósmej klasy szkoły podstawowej do tego, żeby poszły do techników.</w:t>
      </w:r>
      <w:r w:rsidRPr="00883540">
        <w:rPr>
          <w:lang w:val="pl-PL"/>
        </w:rPr>
        <w:br/>
        <w:t>Mówił Pan o przekazaniu środków i zrobienie kampanii w mediach społecznościowych.</w:t>
      </w:r>
      <w:r w:rsidRPr="00883540">
        <w:rPr>
          <w:lang w:val="pl-PL"/>
        </w:rPr>
        <w:br/>
        <w:t>Czy ministerstwo może brało pod uwagę to, że do 15 roku życia będziemy chcieli zakazać mediów społecznościowych dla osób, które są poniżej 15 roku życia.</w:t>
      </w:r>
      <w:r w:rsidRPr="00883540">
        <w:rPr>
          <w:lang w:val="pl-PL"/>
        </w:rPr>
        <w:br/>
        <w:t>Czy może lepszy byłby jakiś inny środek inwestycji w kampanię zachęcające uczniów do pójścia</w:t>
      </w:r>
      <w:r w:rsidRPr="00883540">
        <w:rPr>
          <w:lang w:val="pl-PL"/>
        </w:rPr>
        <w:br/>
        <w:t>właśnie do szkół branżowych, uczniów.</w:t>
      </w:r>
      <w:r w:rsidRPr="00883540">
        <w:rPr>
          <w:lang w:val="pl-PL"/>
        </w:rPr>
        <w:br/>
        <w:t>Dziękuję. Dziękuję bardzo. Pani poseł Sylwia Bielawska.</w:t>
      </w:r>
      <w:r w:rsidRPr="00883540">
        <w:rPr>
          <w:lang w:val="pl-PL"/>
        </w:rPr>
        <w:br/>
        <w:t>Pani przewodnicząca, panie ministrze, dziękuję bardzo za przedstawienie informacji.</w:t>
      </w:r>
      <w:r w:rsidRPr="00883540">
        <w:rPr>
          <w:lang w:val="pl-PL"/>
        </w:rPr>
        <w:br/>
        <w:t>Chciałabym zwrócić jeszcze uwagę na jeden aspekt.</w:t>
      </w:r>
      <w:r w:rsidRPr="00883540">
        <w:rPr>
          <w:lang w:val="pl-PL"/>
        </w:rPr>
        <w:br/>
        <w:t>Chodzi mi o branżowe centra umiejętności i chodzi również o kampanię informacyjną, z którą moglibyśmy dotrzeć do szerokiego grona odbiorców, ponieważ mam wrażenie, że wciąż pomimo ogromnego potencjału, jaki drzemie w branżowych centrach umiejętności, tak naprawdę ta oferta dalej jest skierowana tylko i wyłącznie do uczniów, nie wykorzystujemy pozostałych komponentów.</w:t>
      </w:r>
      <w:r w:rsidRPr="00883540">
        <w:rPr>
          <w:lang w:val="pl-PL"/>
        </w:rPr>
        <w:br/>
        <w:t>Czy państwo się zastanawiali nad tym problemem i ewentualnie czy macie jakieś pomysły na to, jak zachęcić pracodawców na przykład do korzystania z szerokiej oferty szkoleń, warsztatów, które można byłoby w branżowych centrach umiejętności przeprowadzać, oprócz tych, które były zaplanowane na etapie jak gdyby planowania i osiągnięcia wskaźników przy programowaniu właśnie danego centrum.</w:t>
      </w:r>
      <w:r w:rsidRPr="00883540">
        <w:rPr>
          <w:lang w:val="pl-PL"/>
        </w:rPr>
        <w:br/>
        <w:t xml:space="preserve">A drugie pytanie, to jest pytanie, z którymi bardzo często ostatnio do naszych biur poselskich zgłaszały się szkoły </w:t>
      </w:r>
      <w:proofErr w:type="spellStart"/>
      <w:r w:rsidRPr="00883540">
        <w:rPr>
          <w:lang w:val="pl-PL"/>
        </w:rPr>
        <w:t>policyalne</w:t>
      </w:r>
      <w:proofErr w:type="spellEnd"/>
      <w:r w:rsidRPr="00883540">
        <w:rPr>
          <w:lang w:val="pl-PL"/>
        </w:rPr>
        <w:t xml:space="preserve"> odnośnie właśnie zawodu florysty.</w:t>
      </w:r>
      <w:r w:rsidRPr="00883540">
        <w:rPr>
          <w:lang w:val="pl-PL"/>
        </w:rPr>
        <w:br/>
        <w:t xml:space="preserve">i przeniesienia tego typu kształcenia ze szkolnictwa </w:t>
      </w:r>
      <w:proofErr w:type="spellStart"/>
      <w:r w:rsidRPr="00883540">
        <w:rPr>
          <w:lang w:val="pl-PL"/>
        </w:rPr>
        <w:t>policyalnego</w:t>
      </w:r>
      <w:proofErr w:type="spellEnd"/>
      <w:r w:rsidRPr="00883540">
        <w:rPr>
          <w:lang w:val="pl-PL"/>
        </w:rPr>
        <w:t xml:space="preserve"> do szkolnictwa branżowego pierwszego i drugiego stopnia.</w:t>
      </w:r>
      <w:r w:rsidRPr="00883540">
        <w:rPr>
          <w:lang w:val="pl-PL"/>
        </w:rPr>
        <w:br/>
        <w:t xml:space="preserve">Czy mamy zatem rozumieć, że ta ścieżka edukacyjna w szkole </w:t>
      </w:r>
      <w:proofErr w:type="spellStart"/>
      <w:r w:rsidRPr="00883540">
        <w:rPr>
          <w:lang w:val="pl-PL"/>
        </w:rPr>
        <w:t>policyalnej</w:t>
      </w:r>
      <w:proofErr w:type="spellEnd"/>
      <w:r w:rsidRPr="00883540">
        <w:rPr>
          <w:lang w:val="pl-PL"/>
        </w:rPr>
        <w:t xml:space="preserve"> będzie zamknięta?</w:t>
      </w:r>
      <w:r w:rsidRPr="00883540">
        <w:rPr>
          <w:lang w:val="pl-PL"/>
        </w:rPr>
        <w:br/>
        <w:t xml:space="preserve">Czy szkoły </w:t>
      </w:r>
      <w:proofErr w:type="spellStart"/>
      <w:r w:rsidRPr="00883540">
        <w:rPr>
          <w:lang w:val="pl-PL"/>
        </w:rPr>
        <w:t>policyalne</w:t>
      </w:r>
      <w:proofErr w:type="spellEnd"/>
      <w:r w:rsidRPr="00883540">
        <w:rPr>
          <w:lang w:val="pl-PL"/>
        </w:rPr>
        <w:t xml:space="preserve"> będą mogły realizować ścieżkę, tego typu ścieżkę w postaci na przykład kwalifikacyjnych kursów zawodowych?</w:t>
      </w:r>
      <w:r w:rsidRPr="00883540">
        <w:rPr>
          <w:lang w:val="pl-PL"/>
        </w:rPr>
        <w:br/>
        <w:t>I co jak gdyby spowodowało, jaki był asumpt do tego, że państwo podjęliście taką decyzję?</w:t>
      </w:r>
      <w:r w:rsidRPr="00883540">
        <w:rPr>
          <w:lang w:val="pl-PL"/>
        </w:rPr>
        <w:br/>
        <w:t xml:space="preserve">Dziękuję bardzo. Pan poseł Józef </w:t>
      </w:r>
      <w:proofErr w:type="spellStart"/>
      <w:r w:rsidRPr="00883540">
        <w:rPr>
          <w:lang w:val="pl-PL"/>
        </w:rPr>
        <w:t>Aciuk</w:t>
      </w:r>
      <w:proofErr w:type="spellEnd"/>
      <w:r w:rsidRPr="00883540">
        <w:rPr>
          <w:lang w:val="pl-PL"/>
        </w:rPr>
        <w:t>.</w:t>
      </w:r>
      <w:r w:rsidRPr="00883540">
        <w:rPr>
          <w:lang w:val="pl-PL"/>
        </w:rPr>
        <w:br/>
        <w:t xml:space="preserve">Przygotuje się pani poseł Matysi </w:t>
      </w:r>
      <w:proofErr w:type="spellStart"/>
      <w:r w:rsidRPr="00883540">
        <w:rPr>
          <w:lang w:val="pl-PL"/>
        </w:rPr>
        <w:t>Glipiec</w:t>
      </w:r>
      <w:proofErr w:type="spellEnd"/>
      <w:r w:rsidRPr="00883540">
        <w:rPr>
          <w:lang w:val="pl-PL"/>
        </w:rPr>
        <w:t>, a potem pani poseł Krawczyk.</w:t>
      </w:r>
      <w:r w:rsidRPr="00883540">
        <w:rPr>
          <w:lang w:val="pl-PL"/>
        </w:rPr>
        <w:br/>
        <w:t>Serdecznie dziękuję.</w:t>
      </w:r>
      <w:r w:rsidRPr="00883540">
        <w:rPr>
          <w:lang w:val="pl-PL"/>
        </w:rPr>
        <w:br/>
        <w:t>Szanowna pani przewodnicząca, Wysoka Komisja, szanowni panie ministrze, znaczy z miłą chęcią usłyszałem o planach.</w:t>
      </w:r>
      <w:r w:rsidRPr="00883540">
        <w:rPr>
          <w:lang w:val="pl-PL"/>
        </w:rPr>
        <w:br/>
        <w:t>Znowu, o kolejnych planach.</w:t>
      </w:r>
      <w:r w:rsidRPr="00883540">
        <w:rPr>
          <w:lang w:val="pl-PL"/>
        </w:rPr>
        <w:br/>
        <w:t>Fajnie, że już coś powstało, ale mamy w tym momencie sytuację w kształceniu zawodowym bardzo niewesołą.</w:t>
      </w:r>
      <w:r w:rsidRPr="00883540">
        <w:rPr>
          <w:lang w:val="pl-PL"/>
        </w:rPr>
        <w:br/>
        <w:t xml:space="preserve">Ja wiem, że Państwo spotykają się z branżami z tych spotkań i w tych spotkaniach jest </w:t>
      </w:r>
      <w:r w:rsidRPr="00883540">
        <w:rPr>
          <w:lang w:val="pl-PL"/>
        </w:rPr>
        <w:lastRenderedPageBreak/>
        <w:t>jeszcze dalej i niewiele wychodzi.</w:t>
      </w:r>
      <w:r w:rsidRPr="00883540">
        <w:rPr>
          <w:lang w:val="pl-PL"/>
        </w:rPr>
        <w:br/>
        <w:t>Natomiast ja tutaj przyłączam się do pytania pani poseł Gajewskiej, jeśli chodzi o zakaz korzystania z mediów społecznościowych.</w:t>
      </w:r>
      <w:r w:rsidRPr="00883540">
        <w:rPr>
          <w:lang w:val="pl-PL"/>
        </w:rPr>
        <w:br/>
        <w:t>To jest chybione miejsce, chyba że Państwo celują w rodziców.</w:t>
      </w:r>
      <w:r w:rsidRPr="00883540">
        <w:rPr>
          <w:lang w:val="pl-PL"/>
        </w:rPr>
        <w:br/>
        <w:t>Również przyłączam się do pytania pani poseł Bielowskiej i chciałbym go rozszerzyć, jeśli chodzi nie tylko o zawód florysta, ale rozporządzenie, które w tym momencie jest w trakcie ciągle opiniowania i ma być podpisane do końca marca, ma usunąć zawody typu optyk, technik optyk, technik architektury, krajobrazu, ogrodnik, technik ogrodnik i jeszcze kilka i stworzyć na ich miejsce nowe.</w:t>
      </w:r>
      <w:r w:rsidRPr="00883540">
        <w:rPr>
          <w:lang w:val="pl-PL"/>
        </w:rPr>
        <w:br/>
        <w:t>W tym momencie już powstały wszystkie zgody na oddziały są.</w:t>
      </w:r>
      <w:r w:rsidRPr="00883540">
        <w:rPr>
          <w:lang w:val="pl-PL"/>
        </w:rPr>
        <w:br/>
        <w:t>W tym momencie nie ma możliwości promowania nawet nowych zawodów, a państwo chcą wprowadzić nowe zawody, których nie można otworzyć według prawa.</w:t>
      </w:r>
      <w:r w:rsidRPr="00883540">
        <w:rPr>
          <w:lang w:val="pl-PL"/>
        </w:rPr>
        <w:br/>
        <w:t>Nie da rady otworzyć od tego roku szkolnego, czyli tak naprawdę będziemy mieli jedną lukę.</w:t>
      </w:r>
      <w:r w:rsidRPr="00883540">
        <w:rPr>
          <w:lang w:val="pl-PL"/>
        </w:rPr>
        <w:br/>
        <w:t>Dlatego moje pytanie, dlaczego od tego roku szkolnego najbliższego chcą państwo wprowadzić tą zmianę na podkomisji do spraw kształcenia zawodowego.</w:t>
      </w:r>
      <w:r w:rsidRPr="00883540">
        <w:rPr>
          <w:lang w:val="pl-PL"/>
        </w:rPr>
        <w:br/>
        <w:t>Odpowiedź była, bo tak wyszło. No nie może być, bo tak wyszło.</w:t>
      </w:r>
      <w:r w:rsidRPr="00883540">
        <w:rPr>
          <w:lang w:val="pl-PL"/>
        </w:rPr>
        <w:br/>
        <w:t>Mam również pytanie, jeśli chodzi o to, co zostało, bardziej co zostało zrobione w tym roku, bo rok temu spotkaliśmy się na podkomisji i było mówione na temat różnych akcji, które będą robione w tym roku.</w:t>
      </w:r>
      <w:r w:rsidRPr="00883540">
        <w:rPr>
          <w:lang w:val="pl-PL"/>
        </w:rPr>
        <w:br/>
        <w:t>Wiele pieniędzy miało być wydanych na różne akcje typu promocja w specjalistycznych gazetach, magazynach i tak dalej i tak dalej.</w:t>
      </w:r>
      <w:r w:rsidRPr="00883540">
        <w:rPr>
          <w:lang w:val="pl-PL"/>
        </w:rPr>
        <w:br/>
        <w:t>czy to zostało zrealizowane, czy nie zostało zrealizowane, czy już jest strategia rozwoju szkolnictwa branżowego na kolejne lata, bo minął już, bo ważność poprzedniej minęła.</w:t>
      </w:r>
      <w:r w:rsidRPr="00883540">
        <w:rPr>
          <w:lang w:val="pl-PL"/>
        </w:rPr>
        <w:br/>
        <w:t>Również mam pytanie, w jaki sposób pracodawcy są zachęcani, typowo, pracodawcy w jaki sposób są zachęcani do promowania zarówno dualnego, jak i szkolnictwa zawodowego i w jaki sposób wpisuje się ograniczenie finansowania refundacji.</w:t>
      </w:r>
      <w:r w:rsidRPr="00883540">
        <w:rPr>
          <w:lang w:val="pl-PL"/>
        </w:rPr>
        <w:br/>
        <w:t>młodocianym pracownikom. I na razie to bym tutaj podziękował. Na razie podziękuję tutaj.</w:t>
      </w:r>
      <w:r w:rsidRPr="00883540">
        <w:rPr>
          <w:lang w:val="pl-PL"/>
        </w:rPr>
        <w:br/>
        <w:t xml:space="preserve">Dziękuję bardzo. Pani poseł Matusi </w:t>
      </w:r>
      <w:proofErr w:type="spellStart"/>
      <w:r w:rsidRPr="00883540">
        <w:rPr>
          <w:lang w:val="pl-PL"/>
        </w:rPr>
        <w:t>Glipiec</w:t>
      </w:r>
      <w:proofErr w:type="spellEnd"/>
      <w:r w:rsidRPr="00883540">
        <w:rPr>
          <w:lang w:val="pl-PL"/>
        </w:rPr>
        <w:t>. Przygotuje się pani poseł Krawczyk.</w:t>
      </w:r>
      <w:r w:rsidRPr="00883540">
        <w:rPr>
          <w:lang w:val="pl-PL"/>
        </w:rPr>
        <w:br/>
        <w:t>Panie Przewodnicząca, Panie Ministrze, Wysoka Komisja.</w:t>
      </w:r>
      <w:r w:rsidRPr="00883540">
        <w:rPr>
          <w:lang w:val="pl-PL"/>
        </w:rPr>
        <w:br/>
        <w:t>Ja chciałam w swojej wypowiedzi nawiązać do wypowiedzi moich przedmówców kwestii dotyczących spraw związanych z promocją szkolnictwa wyższego.</w:t>
      </w:r>
      <w:r w:rsidRPr="00883540">
        <w:rPr>
          <w:lang w:val="pl-PL"/>
        </w:rPr>
        <w:br/>
        <w:t>Przepraszam, szkolnictwa zawodowego.</w:t>
      </w:r>
      <w:r w:rsidRPr="00883540">
        <w:rPr>
          <w:lang w:val="pl-PL"/>
        </w:rPr>
        <w:br/>
        <w:t>Państwo tutaj przedstawili nam taką krótką prezentację i krótki filmik pokazujący, jak państwo zamierzają promować szkolnictwo zawodowe wśród młodzieży.</w:t>
      </w:r>
      <w:r w:rsidRPr="00883540">
        <w:rPr>
          <w:lang w:val="pl-PL"/>
        </w:rPr>
        <w:br/>
        <w:t>Pani poseł Kinga Gajewska słusznie stwierdziła, że my jednak przygotowujemy się do tego, żeby zakazać dzieciom do lat 15 korzystania z mediów społecznościowych, więc mam pytanie i uwagę do ministerstwa, że jednak państwo powinni przygotowując takie kampanie promocyjne mieć na uwadze to, co się dzieje w tym momencie i to, jakie prace są prowadzone w polskim parlamencie.</w:t>
      </w:r>
      <w:r w:rsidRPr="00883540">
        <w:rPr>
          <w:lang w:val="pl-PL"/>
        </w:rPr>
        <w:br/>
        <w:t>W związku z tym mam pytanie, czy Państwo biorą to pod uwagę i jak gdyby te materiały promocyjne, które przygotowują, są odpowiednio dostosowane do wieku?</w:t>
      </w:r>
      <w:r w:rsidRPr="00883540">
        <w:rPr>
          <w:lang w:val="pl-PL"/>
        </w:rPr>
        <w:br/>
        <w:t>odbiorców.</w:t>
      </w:r>
      <w:r w:rsidRPr="00883540">
        <w:rPr>
          <w:lang w:val="pl-PL"/>
        </w:rPr>
        <w:br/>
      </w:r>
      <w:r w:rsidRPr="00883540">
        <w:rPr>
          <w:lang w:val="pl-PL"/>
        </w:rPr>
        <w:lastRenderedPageBreak/>
        <w:t>Druga moja uwaga i pytanie dotyczy tego, że istotnym elementem w tej promocji kształcenia zawodowego powinni być rodzice uczniów, bo to oni często w porozumieniu z dziećmi podejmują decyzję o wyborze kierunku kształcenia dziecka.</w:t>
      </w:r>
      <w:r w:rsidRPr="00883540">
        <w:rPr>
          <w:lang w:val="pl-PL"/>
        </w:rPr>
        <w:br/>
        <w:t>Czy dla rodziców też państwo przygotowali odpowiedni segment skierowany do nich konkretnie.</w:t>
      </w:r>
      <w:r w:rsidRPr="00883540">
        <w:rPr>
          <w:lang w:val="pl-PL"/>
        </w:rPr>
        <w:br/>
        <w:t>Zamykam tę kwestię dotyczącą upowszechniania i promocji kształcenia zawodowego wśród uczniów i rodziców.</w:t>
      </w:r>
      <w:r w:rsidRPr="00883540">
        <w:rPr>
          <w:lang w:val="pl-PL"/>
        </w:rPr>
        <w:br/>
        <w:t>ale też chciałabym w drugim pytaniu nawiązać do doradztwa zawodowego.</w:t>
      </w:r>
      <w:r w:rsidRPr="00883540">
        <w:rPr>
          <w:lang w:val="pl-PL"/>
        </w:rPr>
        <w:br/>
        <w:t>Bardzo dobrze, że jest ogólnopolski program doskonalenia doradców zawodowych.</w:t>
      </w:r>
      <w:r w:rsidRPr="00883540">
        <w:rPr>
          <w:lang w:val="pl-PL"/>
        </w:rPr>
        <w:br/>
        <w:t>On jest opisany tutaj w materiale, który Państwo przygotowali.</w:t>
      </w:r>
      <w:r w:rsidRPr="00883540">
        <w:rPr>
          <w:lang w:val="pl-PL"/>
        </w:rPr>
        <w:br/>
        <w:t>Natomiast ja chciałabym zapytać konkretnie jaka jest skala tych szkoleń dla doradców zawodowych.</w:t>
      </w:r>
      <w:r w:rsidRPr="00883540">
        <w:rPr>
          <w:lang w:val="pl-PL"/>
        </w:rPr>
        <w:br/>
        <w:t>No bo to jest, tego nie znalazło się, ta informacja nie znalazła się w tych materiałach, które państwo dla nas przygotowali.</w:t>
      </w:r>
      <w:r w:rsidRPr="00883540">
        <w:rPr>
          <w:lang w:val="pl-PL"/>
        </w:rPr>
        <w:br/>
        <w:t>Dziękuję bardzo. Dziękuję bardzo. Pani poseł Krawczyk, przygotuje się pan poseł Dolata.</w:t>
      </w:r>
      <w:r w:rsidRPr="00883540">
        <w:rPr>
          <w:lang w:val="pl-PL"/>
        </w:rPr>
        <w:br/>
        <w:t>Dziękuję bardzo.</w:t>
      </w:r>
      <w:r w:rsidRPr="00883540">
        <w:rPr>
          <w:lang w:val="pl-PL"/>
        </w:rPr>
        <w:br/>
        <w:t>Szanowna Pani Przewodnicząca, Panie Ministrze, Wysoka Komisjo, bardzo dziękuję za przedstawione materiały.</w:t>
      </w:r>
      <w:r w:rsidRPr="00883540">
        <w:rPr>
          <w:lang w:val="pl-PL"/>
        </w:rPr>
        <w:br/>
        <w:t>Natomiast kiedy mówimy o istotnym elemencie podnoszenia rangi kształcenia zawodowego we współpracy pomiędzy edukacją a gospodarką, zabrakło mi bardzo istotnego tutaj elementu, a mianowicie ja sama byłam prezesem specjalnej strefy ekonomicznej.</w:t>
      </w:r>
      <w:r w:rsidRPr="00883540">
        <w:rPr>
          <w:lang w:val="pl-PL"/>
        </w:rPr>
        <w:br/>
        <w:t>to specjalne strefy ekonomiczne zawsze były partnerem edukacji.</w:t>
      </w:r>
      <w:r w:rsidRPr="00883540">
        <w:rPr>
          <w:lang w:val="pl-PL"/>
        </w:rPr>
        <w:br/>
        <w:t>To w 14 specjalnych strefach ekonomicznych na terenie naszego kraju powstały klastry edukacyjne.</w:t>
      </w:r>
      <w:r w:rsidRPr="00883540">
        <w:rPr>
          <w:lang w:val="pl-PL"/>
        </w:rPr>
        <w:br/>
        <w:t>I to one, mając w randze kilkadziesiąt tysięcy przedsiębiorstw, sprawowały opiekę i dawały wsparcie dla kształcenia zawodowego.</w:t>
      </w:r>
      <w:r w:rsidRPr="00883540">
        <w:rPr>
          <w:lang w:val="pl-PL"/>
        </w:rPr>
        <w:br/>
        <w:t>I teraz chciałabym zapytać, Czy w dalszym ciągu specjalne strefy ekonomiczne angażują się w rozwój edukacji zawodowej, czy bezpośrednio współpracują ze szkołami technicznymi i branżowymi?</w:t>
      </w:r>
      <w:r w:rsidRPr="00883540">
        <w:rPr>
          <w:lang w:val="pl-PL"/>
        </w:rPr>
        <w:br/>
        <w:t>Jak wygląda dzisiaj ta współpraca pomiędzy Ministerstwem Edukacji, a Ministerstwem Gospodarki i Rozwoju?</w:t>
      </w:r>
      <w:r w:rsidRPr="00883540">
        <w:rPr>
          <w:lang w:val="pl-PL"/>
        </w:rPr>
        <w:br/>
        <w:t>W jaki sposób stymulujemy, wspieramy i organizujemy współpracę?</w:t>
      </w:r>
      <w:r w:rsidRPr="00883540">
        <w:rPr>
          <w:lang w:val="pl-PL"/>
        </w:rPr>
        <w:br/>
        <w:t>Czy te klastry, które powstały edukacyjne przy strefach ekonomicznych mają wgląd, uczestniczą, są zapraszane do wspierania rozwoju, wspierania szkolnictwa zawodowego?</w:t>
      </w:r>
      <w:r w:rsidRPr="00883540">
        <w:rPr>
          <w:lang w:val="pl-PL"/>
        </w:rPr>
        <w:br/>
        <w:t>Ja mogę tylko powiedzieć, że klastry, które funkcjonowały przy specjalnych strefach ekonomicznych, były tak bardzo mocno wyspecjalizowane, wspierały branżę od motoryzacyjnej przez metalową, kończąc na przetwórstwie tworzyw sztucznych.</w:t>
      </w:r>
      <w:r w:rsidRPr="00883540">
        <w:rPr>
          <w:lang w:val="pl-PL"/>
        </w:rPr>
        <w:br/>
        <w:t>I ta kwestia jak gdyby organizacji czy współorganizacji zarówno praktyk, organizacji praktyk staży uczniowskich, tworzenia kierunków kształcenia, które odpowiadały właśnie potrzebom czy przemysłu, czy lokalnego rynku.</w:t>
      </w:r>
      <w:r w:rsidRPr="00883540">
        <w:rPr>
          <w:lang w:val="pl-PL"/>
        </w:rPr>
        <w:br/>
        <w:t>Były takim bardzo istotnym wtedy, kiedy miałam możliwość współpracowania, uzupełnieniem współpracy szkół z przedsiębiorstwami.</w:t>
      </w:r>
      <w:r w:rsidRPr="00883540">
        <w:rPr>
          <w:lang w:val="pl-PL"/>
        </w:rPr>
        <w:br/>
        <w:t>Dlatego kieruję do Pana, Panie Ministrze, pytanie.</w:t>
      </w:r>
      <w:r w:rsidRPr="00883540">
        <w:rPr>
          <w:lang w:val="pl-PL"/>
        </w:rPr>
        <w:br/>
      </w:r>
      <w:r w:rsidRPr="00883540">
        <w:rPr>
          <w:lang w:val="pl-PL"/>
        </w:rPr>
        <w:lastRenderedPageBreak/>
        <w:t>Jak dzisiaj to wygląda, w jaki sposób strefy i funkcjonujące tam klastry wykorzystywane są i do promocji kształcenia zawodowego, i do tworzenia nowych kierunków.</w:t>
      </w:r>
      <w:r w:rsidRPr="00883540">
        <w:rPr>
          <w:lang w:val="pl-PL"/>
        </w:rPr>
        <w:br/>
        <w:t>I dziękuję bardzo. Dziękuję bardzo. Pan poseł Dolata, a przygotuje się pan poseł Mrówczyński.</w:t>
      </w:r>
      <w:r w:rsidRPr="00883540">
        <w:rPr>
          <w:lang w:val="pl-PL"/>
        </w:rPr>
        <w:br/>
        <w:t>Dziękuję bardzo.</w:t>
      </w:r>
      <w:r w:rsidRPr="00883540">
        <w:rPr>
          <w:lang w:val="pl-PL"/>
        </w:rPr>
        <w:br/>
        <w:t>Ja króciutko, ponieważ pytanie, które chciałem zadać,</w:t>
      </w:r>
      <w:r w:rsidRPr="00883540">
        <w:rPr>
          <w:lang w:val="pl-PL"/>
        </w:rPr>
        <w:br/>
        <w:t>zadała już pani poseł Bielawska i dotyczy zawodu florysty, ale jako że otrzymałem petycję w tej sprawie, no to żeby ci, którzy do mnie ją skierowali nie mieli wrażenia, że została ta petycja zlekceważona, to wzmacniam to pytanie.</w:t>
      </w:r>
      <w:r w:rsidRPr="00883540">
        <w:rPr>
          <w:lang w:val="pl-PL"/>
        </w:rPr>
        <w:br/>
        <w:t>Pani Poseł Bielawskiej.</w:t>
      </w:r>
      <w:r w:rsidRPr="00883540">
        <w:rPr>
          <w:lang w:val="pl-PL"/>
        </w:rPr>
        <w:br/>
        <w:t>No i generalnie chciałbym zapytać Pana Ministra, jakie jest uzasadnienie takiego ręcznego sterowania tym, co może być w ofercie szkół branżowych,</w:t>
      </w:r>
      <w:r w:rsidRPr="00883540">
        <w:rPr>
          <w:lang w:val="pl-PL"/>
        </w:rPr>
        <w:br/>
        <w:t>a co nie może być w ofercie szkół branżowych.</w:t>
      </w:r>
      <w:r w:rsidRPr="00883540">
        <w:rPr>
          <w:lang w:val="pl-PL"/>
        </w:rPr>
        <w:br/>
        <w:t>Ja pamiętam kilkanaście lat temu była taka batalia o to, żeby można było kształcić w zawodzie technik przetwórstwa mleczarskiego.</w:t>
      </w:r>
      <w:r w:rsidRPr="00883540">
        <w:rPr>
          <w:lang w:val="pl-PL"/>
        </w:rPr>
        <w:br/>
        <w:t>Bo po prostu takiego zawodu nie było.</w:t>
      </w:r>
      <w:r w:rsidRPr="00883540">
        <w:rPr>
          <w:lang w:val="pl-PL"/>
        </w:rPr>
        <w:br/>
        <w:t>A przecież mleczarnie funkcjonują, mają zapotrzebowanie na pracowników i ta kampania się zakończyła powodzeniem.</w:t>
      </w:r>
      <w:r w:rsidRPr="00883540">
        <w:rPr>
          <w:lang w:val="pl-PL"/>
        </w:rPr>
        <w:br/>
        <w:t>Ten zawód jest w ofercie. wielu szkół branżowych.</w:t>
      </w:r>
      <w:r w:rsidRPr="00883540">
        <w:rPr>
          <w:lang w:val="pl-PL"/>
        </w:rPr>
        <w:br/>
        <w:t>Dlaczego ministerstwo jakieś tam zawody arbitralnie uznaje za niepotrzebne, czy przestarzałe i arbitralnie podejmuje decyzję, że kończy się kształcenie, a powinien rynek o tym decydować.</w:t>
      </w:r>
      <w:r w:rsidRPr="00883540">
        <w:rPr>
          <w:lang w:val="pl-PL"/>
        </w:rPr>
        <w:br/>
        <w:t>Jeśli są absolwenci szkół podstawowych, którzy chcieliby</w:t>
      </w:r>
      <w:r w:rsidRPr="00883540">
        <w:rPr>
          <w:lang w:val="pl-PL"/>
        </w:rPr>
        <w:br/>
        <w:t xml:space="preserve">kształcić się w jakimś zawodzie czy szkół średnich, w szkołach </w:t>
      </w:r>
      <w:proofErr w:type="spellStart"/>
      <w:r w:rsidRPr="00883540">
        <w:rPr>
          <w:lang w:val="pl-PL"/>
        </w:rPr>
        <w:t>policyalnych</w:t>
      </w:r>
      <w:proofErr w:type="spellEnd"/>
      <w:r w:rsidRPr="00883540">
        <w:rPr>
          <w:lang w:val="pl-PL"/>
        </w:rPr>
        <w:t>, to dlaczego tego zabraniać?</w:t>
      </w:r>
      <w:r w:rsidRPr="00883540">
        <w:rPr>
          <w:lang w:val="pl-PL"/>
        </w:rPr>
        <w:br/>
        <w:t>Jeśli nie będzie zapotrzebowania, nie będzie chętnych do kształcenia w takim kierunku, no to</w:t>
      </w:r>
      <w:r w:rsidRPr="00883540">
        <w:rPr>
          <w:lang w:val="pl-PL"/>
        </w:rPr>
        <w:br/>
        <w:t>po prostu szkoły nie będą takich klas tworzyć.</w:t>
      </w:r>
      <w:r w:rsidRPr="00883540">
        <w:rPr>
          <w:lang w:val="pl-PL"/>
        </w:rPr>
        <w:br/>
        <w:t>I to jest, wydaje się, najbardziej oczywiste i nie powinno tutaj ministerstwo podejmować takich arbitralnych decyzji.</w:t>
      </w:r>
      <w:r w:rsidRPr="00883540">
        <w:rPr>
          <w:lang w:val="pl-PL"/>
        </w:rPr>
        <w:br/>
        <w:t>Dziękuję.</w:t>
      </w:r>
      <w:r w:rsidRPr="00883540">
        <w:rPr>
          <w:lang w:val="pl-PL"/>
        </w:rPr>
        <w:br/>
        <w:t>Dziękuję bardzo.</w:t>
      </w:r>
      <w:r w:rsidRPr="00883540">
        <w:rPr>
          <w:lang w:val="pl-PL"/>
        </w:rPr>
        <w:br/>
        <w:t xml:space="preserve">To ja jeszcze przed panem posłem </w:t>
      </w:r>
      <w:proofErr w:type="spellStart"/>
      <w:r w:rsidRPr="00883540">
        <w:rPr>
          <w:lang w:val="pl-PL"/>
        </w:rPr>
        <w:t>Rówczyńskim</w:t>
      </w:r>
      <w:proofErr w:type="spellEnd"/>
      <w:r w:rsidRPr="00883540">
        <w:rPr>
          <w:lang w:val="pl-PL"/>
        </w:rPr>
        <w:t xml:space="preserve"> pozwolę sobie też zadać </w:t>
      </w:r>
      <w:proofErr w:type="spellStart"/>
      <w:r w:rsidRPr="00883540">
        <w:rPr>
          <w:lang w:val="pl-PL"/>
        </w:rPr>
        <w:t>zadać</w:t>
      </w:r>
      <w:proofErr w:type="spellEnd"/>
      <w:r w:rsidRPr="00883540">
        <w:rPr>
          <w:lang w:val="pl-PL"/>
        </w:rPr>
        <w:t xml:space="preserve"> pytanie, bo wydaje mi się, że to nie Ministerstwo Edukacji decyduje o tym, jakie zawody są wpisywane na listę, ale to są wnioski poszczególnych ministrów związane z tym, że to rynek pracy potrzebuje takich zawodów.</w:t>
      </w:r>
      <w:r w:rsidRPr="00883540">
        <w:rPr>
          <w:lang w:val="pl-PL"/>
        </w:rPr>
        <w:br/>
        <w:t>I tutaj tak mi się wydaje, że jeżeli chodzi o zawód florysty, to chyba nikt nie zabrania prowadzenia tego kształcenia na poziomie szkoły policealnej, ale jeżeli jest taka możliwość, żeby w tym zawodzie kształciły szkoły branżowe, to dlaczego nie?</w:t>
      </w:r>
      <w:r w:rsidRPr="00883540">
        <w:rPr>
          <w:lang w:val="pl-PL"/>
        </w:rPr>
        <w:br/>
        <w:t>To znaczy wydaje mi się, że młody człowiek, dziewczyna, chłopak, która chciałaby w tym zawodzie, czy widzi się w tym zawodzie, lepiej dla tego młodego człowieka jest możliwość wyboru szkoły branżowej i nauczenie się tego zawodu szybciej niż dopiero po skończeniu szkoły zawodowej czy liceum i pójścia do szkoły policealnej.</w:t>
      </w:r>
      <w:r w:rsidRPr="00883540">
        <w:rPr>
          <w:lang w:val="pl-PL"/>
        </w:rPr>
        <w:br/>
      </w:r>
      <w:r w:rsidRPr="00883540">
        <w:rPr>
          <w:lang w:val="pl-PL"/>
        </w:rPr>
        <w:lastRenderedPageBreak/>
        <w:t>Tutaj jakby nie widzę takiej sprzeczności.</w:t>
      </w:r>
      <w:r w:rsidRPr="00883540">
        <w:rPr>
          <w:lang w:val="pl-PL"/>
        </w:rPr>
        <w:br/>
        <w:t>Jeżeli można się tego zawodu uczyć na poziomie szkoły branżowej, to dlaczego nie?</w:t>
      </w:r>
      <w:r w:rsidRPr="00883540">
        <w:rPr>
          <w:lang w:val="pl-PL"/>
        </w:rPr>
        <w:br/>
        <w:t>Bardzo proszę pana ministra o potwierdzenie, że to nie ministerstwo wpisuje i że to są wnioski poszczególnych ministrów wynikające z potrzeb gospodarki, a nie jakiegoś widzimy się kogokolwiek kto chciałby lub nie chciał takiego zawodu czy innego widzieć na liście.</w:t>
      </w:r>
      <w:r w:rsidRPr="00883540">
        <w:rPr>
          <w:lang w:val="pl-PL"/>
        </w:rPr>
        <w:br/>
        <w:t>Pan poseł Mrówczyński.</w:t>
      </w:r>
      <w:r w:rsidRPr="00883540">
        <w:rPr>
          <w:lang w:val="pl-PL"/>
        </w:rPr>
        <w:br/>
        <w:t>Pani przewodnicząca, szanowny panie ministrze, Wysoka Komisjo, wybór.</w:t>
      </w:r>
      <w:r w:rsidRPr="00883540">
        <w:rPr>
          <w:lang w:val="pl-PL"/>
        </w:rPr>
        <w:br/>
        <w:t>w kierunku ukształcenia po klasie ósmej jest bardzo trudnym.</w:t>
      </w:r>
      <w:r w:rsidRPr="00883540">
        <w:rPr>
          <w:lang w:val="pl-PL"/>
        </w:rPr>
        <w:br/>
        <w:t>Bardzo trudnym oczywiście, to jest oczywiste, że rodzice tym uczestniczą, pewnie bardziej rodzice, jak uczniowie, którzy nie wiedzą nawet o liceum czy technikum, w którą stronę pójść.</w:t>
      </w:r>
      <w:r w:rsidRPr="00883540">
        <w:rPr>
          <w:lang w:val="pl-PL"/>
        </w:rPr>
        <w:br/>
        <w:t xml:space="preserve">To są targi edukacyjne, które są organizowane, to są oferty na rynku, oferty ze strony przedsiębiorców, Natomiast </w:t>
      </w:r>
      <w:proofErr w:type="spellStart"/>
      <w:r w:rsidRPr="00883540">
        <w:rPr>
          <w:lang w:val="pl-PL"/>
        </w:rPr>
        <w:t>istotno</w:t>
      </w:r>
      <w:proofErr w:type="spellEnd"/>
      <w:r w:rsidRPr="00883540">
        <w:rPr>
          <w:lang w:val="pl-PL"/>
        </w:rPr>
        <w:t xml:space="preserve"> jest to podkreślić, że wróciliśmy do systemu nauczania 8 plus 4 i techników pięcioletnich, bo była zapaść poziomu edukacyjnego w technikach czteroletnich uczeń.</w:t>
      </w:r>
      <w:r w:rsidRPr="00883540">
        <w:rPr>
          <w:lang w:val="pl-PL"/>
        </w:rPr>
        <w:br/>
        <w:t>Nie dokonywało wyboru kształcenia zawodowego.</w:t>
      </w:r>
      <w:r w:rsidRPr="00883540">
        <w:rPr>
          <w:lang w:val="pl-PL"/>
        </w:rPr>
        <w:br/>
        <w:t>Wszyscy garnęli się do liceum i okazało się, że też po liceum mieliśmy obniżony poziom w liceum.</w:t>
      </w:r>
      <w:r w:rsidRPr="00883540">
        <w:rPr>
          <w:lang w:val="pl-PL"/>
        </w:rPr>
        <w:br/>
        <w:t>Mieliśmy nauczania skutkiem tej dużej ilości uczniów.</w:t>
      </w:r>
      <w:r w:rsidRPr="00883540">
        <w:rPr>
          <w:lang w:val="pl-PL"/>
        </w:rPr>
        <w:br/>
        <w:t>Nie mówiąc już o zdobywaniu wykształcenia na poziomie licencjatu, gdzie szerzyło się bezrobocie bądź bardzo nieatrakcyjne kierunki pracy czy nieatrakcyjne zawody.</w:t>
      </w:r>
      <w:r w:rsidRPr="00883540">
        <w:rPr>
          <w:lang w:val="pl-PL"/>
        </w:rPr>
        <w:br/>
        <w:t>W związku z tym, że odeszliśmy od tego kształcenia skutkiem tamtej reformy.</w:t>
      </w:r>
      <w:r w:rsidRPr="00883540">
        <w:rPr>
          <w:lang w:val="pl-PL"/>
        </w:rPr>
        <w:br/>
        <w:t xml:space="preserve">Całe szczęście, że powróciliśmy do techników </w:t>
      </w:r>
      <w:proofErr w:type="spellStart"/>
      <w:r w:rsidRPr="00883540">
        <w:rPr>
          <w:lang w:val="pl-PL"/>
        </w:rPr>
        <w:t>pięciolecików</w:t>
      </w:r>
      <w:proofErr w:type="spellEnd"/>
      <w:r w:rsidRPr="00883540">
        <w:rPr>
          <w:lang w:val="pl-PL"/>
        </w:rPr>
        <w:t>, bo przypominam, że w technikach 5-letnich, na przykładzie matematyki, chociażby bardzo był wysoki poziom nauczania.</w:t>
      </w:r>
      <w:r w:rsidRPr="00883540">
        <w:rPr>
          <w:lang w:val="pl-PL"/>
        </w:rPr>
        <w:br/>
        <w:t>W technikach 4-letnich on spadł, zresztą widzimy po wynikach egzaminów maturalnych, gdy były technika 4-letnie.</w:t>
      </w:r>
      <w:r w:rsidRPr="00883540">
        <w:rPr>
          <w:lang w:val="pl-PL"/>
        </w:rPr>
        <w:br/>
        <w:t>My zwracając do tego wyboru, tak, oczywiście, zdecydowanie lepszym jest na rynku pracy dobry fryzjer, jak przeciętny pracownik z wykształceniem ogólnym, nawet wyższym.</w:t>
      </w:r>
      <w:r w:rsidRPr="00883540">
        <w:rPr>
          <w:lang w:val="pl-PL"/>
        </w:rPr>
        <w:br/>
        <w:t>Ten dobry fryzjer, jak dobrze potraktuje klienta w sensie dobrej fryzury i tak dalej, on na rynku pracy będzie zarabiał coraz większe pieniądze.</w:t>
      </w:r>
      <w:r w:rsidRPr="00883540">
        <w:rPr>
          <w:lang w:val="pl-PL"/>
        </w:rPr>
        <w:br/>
        <w:t xml:space="preserve">Dobry fryzjer, dobra </w:t>
      </w:r>
      <w:proofErr w:type="spellStart"/>
      <w:r w:rsidRPr="00883540">
        <w:rPr>
          <w:lang w:val="pl-PL"/>
        </w:rPr>
        <w:t>manikurzystka</w:t>
      </w:r>
      <w:proofErr w:type="spellEnd"/>
      <w:r w:rsidRPr="00883540">
        <w:rPr>
          <w:lang w:val="pl-PL"/>
        </w:rPr>
        <w:t xml:space="preserve"> i tak dalej, i tak dalej. Potrzebne zawody.</w:t>
      </w:r>
      <w:r w:rsidRPr="00883540">
        <w:rPr>
          <w:lang w:val="pl-PL"/>
        </w:rPr>
        <w:br/>
        <w:t>Potrzebne zawody w kierunku, to jak mój przedmówca powiedział, kolega profesor Dolata, w kierunku mleczarskim, trzeba stworzyć ofertę, ale też we współdziałaniu z przedsiębiorcami.</w:t>
      </w:r>
      <w:r w:rsidRPr="00883540">
        <w:rPr>
          <w:lang w:val="pl-PL"/>
        </w:rPr>
        <w:br/>
        <w:t>Ci przedsiębiorcy, organizujące praktyki i nie mieć odpowiednie wynagrodzenia też za to, bo przecież odpowiadają za praktykantów i bardzo dobre warunki pracy.</w:t>
      </w:r>
      <w:r w:rsidRPr="00883540">
        <w:rPr>
          <w:lang w:val="pl-PL"/>
        </w:rPr>
        <w:br/>
        <w:t>Jeśli w tymże przedsiębiorstwie, czy załóżmy w warsztacie naprawy samochodów młodociany wykaże się bardzo dobrą pracą, to on ma zatrudnienie.</w:t>
      </w:r>
      <w:r w:rsidRPr="00883540">
        <w:rPr>
          <w:lang w:val="pl-PL"/>
        </w:rPr>
        <w:br/>
        <w:t xml:space="preserve">A im mniejsza jest zmiana czy </w:t>
      </w:r>
      <w:proofErr w:type="spellStart"/>
      <w:r w:rsidRPr="00883540">
        <w:rPr>
          <w:lang w:val="pl-PL"/>
        </w:rPr>
        <w:t>funkcjonacja</w:t>
      </w:r>
      <w:proofErr w:type="spellEnd"/>
      <w:r w:rsidRPr="00883540">
        <w:rPr>
          <w:lang w:val="pl-PL"/>
        </w:rPr>
        <w:t xml:space="preserve"> pracowników w zakładzie pracy tym większe zyski uzyskuje przedsiębiorca.</w:t>
      </w:r>
      <w:r w:rsidRPr="00883540">
        <w:rPr>
          <w:lang w:val="pl-PL"/>
        </w:rPr>
        <w:br/>
        <w:t>A więc bardzo jest to ważny etap.</w:t>
      </w:r>
      <w:r w:rsidRPr="00883540">
        <w:rPr>
          <w:lang w:val="pl-PL"/>
        </w:rPr>
        <w:br/>
      </w:r>
      <w:r w:rsidRPr="00883540">
        <w:rPr>
          <w:lang w:val="pl-PL"/>
        </w:rPr>
        <w:lastRenderedPageBreak/>
        <w:t xml:space="preserve">Po ósmej klasie byśmy, moi przedmówczyni mówiły, że w </w:t>
      </w:r>
      <w:proofErr w:type="spellStart"/>
      <w:r w:rsidRPr="00883540">
        <w:rPr>
          <w:lang w:val="pl-PL"/>
        </w:rPr>
        <w:t>internecie</w:t>
      </w:r>
      <w:proofErr w:type="spellEnd"/>
      <w:r w:rsidRPr="00883540">
        <w:rPr>
          <w:lang w:val="pl-PL"/>
        </w:rPr>
        <w:t>, że nie można promować.</w:t>
      </w:r>
      <w:r w:rsidRPr="00883540">
        <w:rPr>
          <w:lang w:val="pl-PL"/>
        </w:rPr>
        <w:br/>
        <w:t>Oczywiście ten zakaz, ale przecież jest inna promocja. I za to też dziękuję tutaj.</w:t>
      </w:r>
      <w:r w:rsidRPr="00883540">
        <w:rPr>
          <w:lang w:val="pl-PL"/>
        </w:rPr>
        <w:br/>
        <w:t>Chcę podziękować panu ministrowi, że otwieramy się na szkolnictwo zawodowe.</w:t>
      </w:r>
      <w:r w:rsidRPr="00883540">
        <w:rPr>
          <w:lang w:val="pl-PL"/>
        </w:rPr>
        <w:br/>
        <w:t>Promocja w telewizji, w reklamach, promocja w szkołach, pomóc dyrektorom szkół czy mówić samorządowcom, żeby młody człowiek w X miejscowości miał możliwość wyboru kształcenia zawodowego.</w:t>
      </w:r>
      <w:r w:rsidRPr="00883540">
        <w:rPr>
          <w:lang w:val="pl-PL"/>
        </w:rPr>
        <w:br/>
        <w:t>I wtedy, spinając to wszystko, będziemy mieli wyższy poziom w kształceniu ogólnym i będziemy na rynku pracy mieć dobrych pracowników.</w:t>
      </w:r>
      <w:r w:rsidRPr="00883540">
        <w:rPr>
          <w:lang w:val="pl-PL"/>
        </w:rPr>
        <w:br/>
        <w:t>To jest ciężka praca, pewnie nie na krótki czas, na dłuższy czas, żeby przywrócić rangę szkolnictwu zawodowemu zawodom, a wtedy już wszystko pójdzie w właściwym kierunku.</w:t>
      </w:r>
      <w:r w:rsidRPr="00883540">
        <w:rPr>
          <w:lang w:val="pl-PL"/>
        </w:rPr>
        <w:br/>
        <w:t>Dziękuję.</w:t>
      </w:r>
      <w:r w:rsidRPr="00883540">
        <w:rPr>
          <w:lang w:val="pl-PL"/>
        </w:rPr>
        <w:br/>
        <w:t>Dziękuję bardzo.</w:t>
      </w:r>
      <w:r w:rsidRPr="00883540">
        <w:rPr>
          <w:lang w:val="pl-PL"/>
        </w:rPr>
        <w:br/>
        <w:t>Panie pośle, jeżeli chodzi o umiejętności matematyczne, to wiadomo, że po ósmej klasie uczeń ma 14 lat, po gimnazjum miał 15, więc był bardziej do</w:t>
      </w:r>
      <w:r w:rsidRPr="00883540">
        <w:rPr>
          <w:lang w:val="pl-PL"/>
        </w:rPr>
        <w:br/>
        <w:t>Ale proszę nie komentować mojej wypowiedzi, bo pani przewodnicząca ma...</w:t>
      </w:r>
      <w:r w:rsidRPr="00883540">
        <w:rPr>
          <w:lang w:val="pl-PL"/>
        </w:rPr>
        <w:br/>
        <w:t>Żeby wybrać zawód, więc warto to również pamiętać.</w:t>
      </w:r>
      <w:r w:rsidRPr="00883540">
        <w:rPr>
          <w:lang w:val="pl-PL"/>
        </w:rPr>
        <w:br/>
        <w:t>Jesteśmy na Komisji Edukacji i powinniśmy jednak precyzyjnie do pewnych tematów podchodzić.</w:t>
      </w:r>
      <w:r w:rsidRPr="00883540">
        <w:rPr>
          <w:lang w:val="pl-PL"/>
        </w:rPr>
        <w:br/>
        <w:t>Słuchają nas młodzi ludzie, więc bardzo bym prosiła, żeby wygłaszając opinię, opierać się na faktach.</w:t>
      </w:r>
      <w:r w:rsidRPr="00883540">
        <w:rPr>
          <w:lang w:val="pl-PL"/>
        </w:rPr>
        <w:br/>
        <w:t>Lista posłów zgłoszonych do wypowiedzi została wyczerpana.</w:t>
      </w:r>
      <w:r w:rsidRPr="00883540">
        <w:rPr>
          <w:lang w:val="pl-PL"/>
        </w:rPr>
        <w:br/>
        <w:t>Są jeszcze goście, którzy chcą zabrać głos.</w:t>
      </w:r>
      <w:r w:rsidRPr="00883540">
        <w:rPr>
          <w:lang w:val="pl-PL"/>
        </w:rPr>
        <w:br/>
        <w:t>W tej chwili proszę pana Krzysztofa Sadowskiego, dyrektora Zespołu Oświaty Zawodowej i Rynku Pracy Związku Rzemiosła Polskiego.</w:t>
      </w:r>
      <w:r w:rsidRPr="00883540">
        <w:rPr>
          <w:lang w:val="pl-PL"/>
        </w:rPr>
        <w:br/>
        <w:t>Bardzo proszę.</w:t>
      </w:r>
      <w:r w:rsidRPr="00883540">
        <w:rPr>
          <w:lang w:val="pl-PL"/>
        </w:rPr>
        <w:br/>
        <w:t>Szanowna pani przewodnicząca, panie ministrze, wysoka komisjo, Przede wszystkim chciałem panu ministrowi bardzo podziękować za udzieloną odpowiedź na pismo prezesa Związku Rzemiosła Polskiego profesora Jana Klinka w sprawie wysokości dofinansowania.</w:t>
      </w:r>
      <w:r w:rsidRPr="00883540">
        <w:rPr>
          <w:lang w:val="pl-PL"/>
        </w:rPr>
        <w:br/>
        <w:t>Przyjmujemy te rzetelne wyjaśnienia od pana ministra, ale jednocześnie nasze środowisko, środowisko pracodawców, którzy są płatnikami spadek na fundusz pracy, no widzi tą sprawę jako dalej nierozwiązaną, to znaczy trzeba dążyć do tych dofinansowań, żeby one faktycznie były adekwatne do ponoszonych kosztów.</w:t>
      </w:r>
      <w:r w:rsidRPr="00883540">
        <w:rPr>
          <w:lang w:val="pl-PL"/>
        </w:rPr>
        <w:br/>
        <w:t>Odnosząc się tutaj do tej kwestii florysty, którą państwo posłowie wymienili, chciałbym powiedzieć, że Związek Rzemiosła Polskiego opiniował też te propozycje zmian w tym zawodzie i nam w żadnym wypadku nie przeszkadza, żeby florysta był zawodem na poziomie szkoły branżowej.</w:t>
      </w:r>
      <w:r w:rsidRPr="00883540">
        <w:rPr>
          <w:lang w:val="pl-PL"/>
        </w:rPr>
        <w:br/>
        <w:t xml:space="preserve">co oczywiście nie wyklucza, że może być również w szkołach </w:t>
      </w:r>
      <w:proofErr w:type="spellStart"/>
      <w:r w:rsidRPr="00883540">
        <w:rPr>
          <w:lang w:val="pl-PL"/>
        </w:rPr>
        <w:t>policyalnych</w:t>
      </w:r>
      <w:proofErr w:type="spellEnd"/>
      <w:r w:rsidRPr="00883540">
        <w:rPr>
          <w:lang w:val="pl-PL"/>
        </w:rPr>
        <w:t>.</w:t>
      </w:r>
      <w:r w:rsidRPr="00883540">
        <w:rPr>
          <w:lang w:val="pl-PL"/>
        </w:rPr>
        <w:br/>
        <w:t>Cały system kwalifikacji zakładających kwalifikacje cząstkowe powinien być tak skonstruowany, żeby dzięki różnym modułom na różnych poziomach swoje umiejętności można było doskonalić i je w adekwatny sposób potwierdzać.</w:t>
      </w:r>
      <w:r w:rsidRPr="00883540">
        <w:rPr>
          <w:lang w:val="pl-PL"/>
        </w:rPr>
        <w:br/>
        <w:t>Chciałem zadać pytanie panu ministrowi odnośnie programów planowanych do realizacji w bieżącym roku.</w:t>
      </w:r>
      <w:r w:rsidRPr="00883540">
        <w:rPr>
          <w:lang w:val="pl-PL"/>
        </w:rPr>
        <w:br/>
      </w:r>
      <w:r w:rsidRPr="00883540">
        <w:rPr>
          <w:lang w:val="pl-PL"/>
        </w:rPr>
        <w:lastRenderedPageBreak/>
        <w:t>W zeszłym roku były na przykład takie programy jak Młodzi Obywatele, Odkrywcy, Nasze Tradycje.</w:t>
      </w:r>
      <w:r w:rsidRPr="00883540">
        <w:rPr>
          <w:lang w:val="pl-PL"/>
        </w:rPr>
        <w:br/>
        <w:t>Czy takie programy będą w tym roku również uruchomione albo jakieś podobne?</w:t>
      </w:r>
      <w:r w:rsidRPr="00883540">
        <w:rPr>
          <w:lang w:val="pl-PL"/>
        </w:rPr>
        <w:br/>
        <w:t>Szczególnie ciekawi mnie, czy będą może jakieś takie dedykowane dla mistrzów szkolących albo dla członków komisji egzaminacyjnych w Izbach Rzemieślniczych.</w:t>
      </w:r>
      <w:r w:rsidRPr="00883540">
        <w:rPr>
          <w:lang w:val="pl-PL"/>
        </w:rPr>
        <w:br/>
        <w:t>Wśród konkursów, które ostatnio były interesujące był taki konkurs Profesjonalna Szkoła Roku.</w:t>
      </w:r>
      <w:r w:rsidRPr="00883540">
        <w:rPr>
          <w:lang w:val="pl-PL"/>
        </w:rPr>
        <w:br/>
        <w:t>Ten konkurs wykluczał udział szkół, w których kształcenie odbywa się tylko dualnie.</w:t>
      </w:r>
      <w:r w:rsidRPr="00883540">
        <w:rPr>
          <w:lang w:val="pl-PL"/>
        </w:rPr>
        <w:br/>
        <w:t>To znaczy, że te szkolenia, czy po prostu uczniowie uczą się praktyki w zakładach pracy.</w:t>
      </w:r>
      <w:r w:rsidRPr="00883540">
        <w:rPr>
          <w:lang w:val="pl-PL"/>
        </w:rPr>
        <w:br/>
        <w:t>Projekt to był zlecony przez ministerstwo do realizacji przez FRSE, Fundację Systemu Rozwoju Edukacji.</w:t>
      </w:r>
      <w:r w:rsidRPr="00883540">
        <w:rPr>
          <w:lang w:val="pl-PL"/>
        </w:rPr>
        <w:br/>
        <w:t>Może warto pomyśleć o takim projekcie?</w:t>
      </w:r>
      <w:r w:rsidRPr="00883540">
        <w:rPr>
          <w:lang w:val="pl-PL"/>
        </w:rPr>
        <w:br/>
        <w:t>również dedykowany właśnie dla tych mistrzów czy szkół branżowych, które uczestniczą w dualnym modelu kształcenia.</w:t>
      </w:r>
      <w:r w:rsidRPr="00883540">
        <w:rPr>
          <w:lang w:val="pl-PL"/>
        </w:rPr>
        <w:br/>
        <w:t>Z przyjemnością obejrzałem film promujący kształcenie zawodowe.</w:t>
      </w:r>
      <w:r w:rsidRPr="00883540">
        <w:rPr>
          <w:lang w:val="pl-PL"/>
        </w:rPr>
        <w:br/>
        <w:t>Czy takie filmy będą jeszcze rozwijane, będą inne produkcje i czy taki film można by było udostępnić na stronie Związku Rzemiosła Polskiego, żeby ewentualnie promować tutaj działania pana ministra i resortu?</w:t>
      </w:r>
      <w:r w:rsidRPr="00883540">
        <w:rPr>
          <w:lang w:val="pl-PL"/>
        </w:rPr>
        <w:br/>
        <w:t>To jest kolejne pytanie i jeszcze chciałem zasygnalizować pewną sprawę, która nasze środowisko zgłasza od jakiegoś czasu.</w:t>
      </w:r>
      <w:r w:rsidRPr="00883540">
        <w:rPr>
          <w:lang w:val="pl-PL"/>
        </w:rPr>
        <w:br/>
        <w:t>To znaczy sprawę dublujących się badań, badań kandydatów do pierwszej klasy szkoły branżowej.</w:t>
      </w:r>
      <w:r w:rsidRPr="00883540">
        <w:rPr>
          <w:lang w:val="pl-PL"/>
        </w:rPr>
        <w:br/>
        <w:t>Oni z jednej strony muszą wykonać badania celem uzyskania zaświadczenia o braku przeciwskazań do nauki wybranego zawodu dla potrzeb szkoły, a z drugiej strony muszą mieć orzeczenie o braku przeciwskazań do nauki wybranego zawodu pracodawcy.</w:t>
      </w:r>
      <w:r w:rsidRPr="00883540">
        <w:rPr>
          <w:lang w:val="pl-PL"/>
        </w:rPr>
        <w:br/>
        <w:t>I w ten sposób te placówki medyczne otrzymują podwójną zapłatę.</w:t>
      </w:r>
      <w:r w:rsidRPr="00883540">
        <w:rPr>
          <w:lang w:val="pl-PL"/>
        </w:rPr>
        <w:br/>
        <w:t>Jedną z budżetu państwa, drugą od pracodawcy.</w:t>
      </w:r>
      <w:r w:rsidRPr="00883540">
        <w:rPr>
          <w:lang w:val="pl-PL"/>
        </w:rPr>
        <w:br/>
        <w:t>Czy nie warto by było rozważyć, żeby to było jedno potwierdzenie, że on w tym zawodzie, w szkole i u pracodawcy może faktycznie pracę wykonywać.</w:t>
      </w:r>
      <w:r w:rsidRPr="00883540">
        <w:rPr>
          <w:lang w:val="pl-PL"/>
        </w:rPr>
        <w:br/>
        <w:t>Dziękuję bardzo za możliwość zabrania głosu.</w:t>
      </w:r>
      <w:r w:rsidRPr="00883540">
        <w:rPr>
          <w:lang w:val="pl-PL"/>
        </w:rPr>
        <w:br/>
        <w:t>Dziękuję bardzo. Poproszę teraz o zabranie głosu Pana Bartosza Będkowskiego, Fundacja Dobra Szkoła.</w:t>
      </w:r>
      <w:r w:rsidRPr="00883540">
        <w:rPr>
          <w:lang w:val="pl-PL"/>
        </w:rPr>
        <w:br/>
        <w:t>Szanowni</w:t>
      </w:r>
      <w:r w:rsidRPr="00883540">
        <w:rPr>
          <w:lang w:val="pl-PL"/>
        </w:rPr>
        <w:br/>
        <w:t>Panie Ministrze, Panie Profesorze, Szanowna Pani Przewodnicząca, Wysoka Komisja, Bartosz Będkowski, Fundacja Dobra Szkoła.</w:t>
      </w:r>
      <w:r w:rsidRPr="00883540">
        <w:rPr>
          <w:lang w:val="pl-PL"/>
        </w:rPr>
        <w:br/>
        <w:t>Ja mam taki jeden temat, pytanie do Ministerstwa, bo państwo od kilku lat prowadzi bardzo ważną politykę wzmacniania kształcenia zawodowego.</w:t>
      </w:r>
      <w:r w:rsidRPr="00883540">
        <w:rPr>
          <w:lang w:val="pl-PL"/>
        </w:rPr>
        <w:br/>
        <w:t>Jednym z tych narzędzi jest to, co wspominał Pan Minister, czyli kwestia wskazania zapotrzebowania, prognozy zapotrzebowania na pracowników w zawodach szkolnictwa branżowego.</w:t>
      </w:r>
      <w:r w:rsidRPr="00883540">
        <w:rPr>
          <w:lang w:val="pl-PL"/>
        </w:rPr>
        <w:br/>
        <w:t>To jest również powiązane z dotacjami dla szkół, które są większe, około tysiąca złotych rocznie na takiego ucznia, żeby zachęcić szkoły do tego, żeby kształciły w tych zawodach.</w:t>
      </w:r>
      <w:r w:rsidRPr="00883540">
        <w:rPr>
          <w:lang w:val="pl-PL"/>
        </w:rPr>
        <w:br/>
        <w:t>Uważamy, że to jest bardzo sensowne i skuteczne rozwiązanie.</w:t>
      </w:r>
      <w:r w:rsidRPr="00883540">
        <w:rPr>
          <w:lang w:val="pl-PL"/>
        </w:rPr>
        <w:br/>
      </w:r>
      <w:r w:rsidRPr="00883540">
        <w:rPr>
          <w:lang w:val="pl-PL"/>
        </w:rPr>
        <w:lastRenderedPageBreak/>
        <w:t>Problem polega jednak na tym, że instrument finansowy działa głównie po stronie szkół, a znacznie słabiej po stronie wyborów edukacyjnych uczniów.</w:t>
      </w:r>
      <w:r w:rsidRPr="00883540">
        <w:rPr>
          <w:lang w:val="pl-PL"/>
        </w:rPr>
        <w:br/>
        <w:t>Innymi słowy, państwo dopłaca do kierunków priorytetowych, ale szkoły nie mają narzędzi, żeby skutecznie je promować.</w:t>
      </w:r>
      <w:r w:rsidRPr="00883540">
        <w:rPr>
          <w:lang w:val="pl-PL"/>
        </w:rPr>
        <w:br/>
        <w:t>Dlatego, że przepisy wprost tego nie zakazują, ale praktyka JST i orzecznictwo podważają finansowanie takich działań ze środków publicznych.</w:t>
      </w:r>
      <w:r w:rsidRPr="00883540">
        <w:rPr>
          <w:lang w:val="pl-PL"/>
        </w:rPr>
        <w:br/>
        <w:t>wskazując na możliwość uzyskiwania korzyści przez podmioty prowadzące szkołę.</w:t>
      </w:r>
      <w:r w:rsidRPr="00883540">
        <w:rPr>
          <w:lang w:val="pl-PL"/>
        </w:rPr>
        <w:br/>
        <w:t>Tymczasem decyzje edukacyjne młodych ludzi zapadają dziś głównie w środowisku cyfrowym.</w:t>
      </w:r>
      <w:r w:rsidRPr="00883540">
        <w:rPr>
          <w:lang w:val="pl-PL"/>
        </w:rPr>
        <w:br/>
        <w:t>Około 90% młodych korzysta z mediów społecznościowych.</w:t>
      </w:r>
      <w:r w:rsidRPr="00883540">
        <w:rPr>
          <w:lang w:val="pl-PL"/>
        </w:rPr>
        <w:br/>
        <w:t>Póki co, nie wiemy jeszcze jak to będzie w przypadku powstania tego zakazu, ale będziemy to aktywnie badać.</w:t>
      </w:r>
      <w:r w:rsidRPr="00883540">
        <w:rPr>
          <w:lang w:val="pl-PL"/>
        </w:rPr>
        <w:br/>
        <w:t>Jeżeli szkoły nie są obecne w tych kanałach, to nie docierają do tych młodych ludzi, do ich rodziców często też nie.</w:t>
      </w:r>
      <w:r w:rsidRPr="00883540">
        <w:rPr>
          <w:lang w:val="pl-PL"/>
        </w:rPr>
        <w:br/>
        <w:t xml:space="preserve">Trudniej im jest podejmować decyzje edukacyjne w tym zakresie, dlatego chciałem zapytać, czy ministerstwo rozważa uznanie promocji kształcenia zawodowego za dopuszczalny wydatek bieżący, a docelowo także element obowiązku szkół finansowanych w 100% ze środków publicznych, czyli zarówno szkół samorządowych, jak i bezpłatnych szkół </w:t>
      </w:r>
      <w:proofErr w:type="spellStart"/>
      <w:r w:rsidRPr="00883540">
        <w:rPr>
          <w:lang w:val="pl-PL"/>
        </w:rPr>
        <w:t>niesamorządowych</w:t>
      </w:r>
      <w:proofErr w:type="spellEnd"/>
      <w:r w:rsidRPr="00883540">
        <w:rPr>
          <w:lang w:val="pl-PL"/>
        </w:rPr>
        <w:t>.</w:t>
      </w:r>
      <w:r w:rsidRPr="00883540">
        <w:rPr>
          <w:lang w:val="pl-PL"/>
        </w:rPr>
        <w:br/>
        <w:t>Na taką potrzebę zwracają uwagę również dyrektorzy szkół właśnie samorządowych, z którymi rozmawiałem.</w:t>
      </w:r>
      <w:r w:rsidRPr="00883540">
        <w:rPr>
          <w:lang w:val="pl-PL"/>
        </w:rPr>
        <w:br/>
        <w:t>To jest temat jeden, ale chciałem się jeszcze króciutko tylko do tego florysty odnieść.</w:t>
      </w:r>
      <w:r w:rsidRPr="00883540">
        <w:rPr>
          <w:lang w:val="pl-PL"/>
        </w:rPr>
        <w:br/>
        <w:t>bo tutaj popadają argumenty, że będzie dalej możliwość kształcenia na kwalifikacyjnych kursach zawodowych.</w:t>
      </w:r>
      <w:r w:rsidRPr="00883540">
        <w:rPr>
          <w:lang w:val="pl-PL"/>
        </w:rPr>
        <w:br/>
        <w:t xml:space="preserve">Ona owszem będzie, ale nie w szkołach </w:t>
      </w:r>
      <w:proofErr w:type="spellStart"/>
      <w:r w:rsidRPr="00883540">
        <w:rPr>
          <w:lang w:val="pl-PL"/>
        </w:rPr>
        <w:t>policjalnych</w:t>
      </w:r>
      <w:proofErr w:type="spellEnd"/>
      <w:r w:rsidRPr="00883540">
        <w:rPr>
          <w:lang w:val="pl-PL"/>
        </w:rPr>
        <w:t xml:space="preserve">, ponieważ szkoły </w:t>
      </w:r>
      <w:proofErr w:type="spellStart"/>
      <w:r w:rsidRPr="00883540">
        <w:rPr>
          <w:lang w:val="pl-PL"/>
        </w:rPr>
        <w:t>policjalne</w:t>
      </w:r>
      <w:proofErr w:type="spellEnd"/>
      <w:r w:rsidRPr="00883540">
        <w:rPr>
          <w:lang w:val="pl-PL"/>
        </w:rPr>
        <w:t xml:space="preserve"> nie mają w tej branży żadnego innego zawodu, a kształcenie na KKZ jest dopuszczalne tylko w sytuacji, kiedy szkoła prowadzi inny zawód w danej branży.</w:t>
      </w:r>
      <w:r w:rsidRPr="00883540">
        <w:rPr>
          <w:lang w:val="pl-PL"/>
        </w:rPr>
        <w:br/>
        <w:t>To oznacza, że wszystkie dorosłe kobiety, które wybierają ten kierunek, a jest ich 20 tysięcy rocznie, będą musiały liczyć na oferty przez szkół branżowych pierwszego stopnia i techników, gdzie są takie zawody z tej branży.</w:t>
      </w:r>
      <w:r w:rsidRPr="00883540">
        <w:rPr>
          <w:lang w:val="pl-PL"/>
        </w:rPr>
        <w:br/>
        <w:t>Natomiast te szkoły nie organizują tych kursów na dzień dzisiejszy w ogóle, zero.</w:t>
      </w:r>
      <w:r w:rsidRPr="00883540">
        <w:rPr>
          <w:lang w:val="pl-PL"/>
        </w:rPr>
        <w:br/>
        <w:t>Nigdy z nich nie korzystały i pewnie trudno też mieć pretensje na to, że to są szkoły dla młodzieży.</w:t>
      </w:r>
      <w:r w:rsidRPr="00883540">
        <w:rPr>
          <w:lang w:val="pl-PL"/>
        </w:rPr>
        <w:br/>
        <w:t>są mniej skupione na tym, żeby organizować dla dorosłych jakieś kursy.</w:t>
      </w:r>
      <w:r w:rsidRPr="00883540">
        <w:rPr>
          <w:lang w:val="pl-PL"/>
        </w:rPr>
        <w:br/>
        <w:t>Więc jeżeli chodzi o ten zawód, to w przypadku dorosłych uważamy, że będzie po prostu zblokowany skutecznie.</w:t>
      </w:r>
      <w:r w:rsidRPr="00883540">
        <w:rPr>
          <w:lang w:val="pl-PL"/>
        </w:rPr>
        <w:br/>
        <w:t>Dobrze. Bardzo dziękuję, Pani Przewodnicząca.</w:t>
      </w:r>
      <w:r w:rsidRPr="00883540">
        <w:rPr>
          <w:lang w:val="pl-PL"/>
        </w:rPr>
        <w:br/>
        <w:t xml:space="preserve">Dziękuję bardzo. I ostatni głos, Pan Sławomir Szymczak, ekspert Konfederacji </w:t>
      </w:r>
      <w:proofErr w:type="spellStart"/>
      <w:r w:rsidRPr="00883540">
        <w:rPr>
          <w:lang w:val="pl-PL"/>
        </w:rPr>
        <w:t>Lewiaton</w:t>
      </w:r>
      <w:proofErr w:type="spellEnd"/>
      <w:r w:rsidRPr="00883540">
        <w:rPr>
          <w:lang w:val="pl-PL"/>
        </w:rPr>
        <w:t>.</w:t>
      </w:r>
      <w:r w:rsidRPr="00883540">
        <w:rPr>
          <w:lang w:val="pl-PL"/>
        </w:rPr>
        <w:br/>
        <w:t>Bardzo proszę.</w:t>
      </w:r>
      <w:r w:rsidRPr="00883540">
        <w:rPr>
          <w:lang w:val="pl-PL"/>
        </w:rPr>
        <w:br/>
        <w:t>Dzień dobry, witam Państwa bardzo serdecznie. Ja tylko kilka takich uwag ogólnych.</w:t>
      </w:r>
      <w:r w:rsidRPr="00883540">
        <w:rPr>
          <w:lang w:val="pl-PL"/>
        </w:rPr>
        <w:br/>
        <w:t>Konfederacja Lewiatan bardzo mocno popiera promocję kształcenia zawodowego, o co zabiegaliśmy od lat.</w:t>
      </w:r>
      <w:r w:rsidRPr="00883540">
        <w:rPr>
          <w:lang w:val="pl-PL"/>
        </w:rPr>
        <w:br/>
        <w:t>Do tej pory faktycznie było to bardzo utrudnione i ograniczone.</w:t>
      </w:r>
      <w:r w:rsidRPr="00883540">
        <w:rPr>
          <w:lang w:val="pl-PL"/>
        </w:rPr>
        <w:br/>
      </w:r>
      <w:r w:rsidRPr="00883540">
        <w:rPr>
          <w:lang w:val="pl-PL"/>
        </w:rPr>
        <w:lastRenderedPageBreak/>
        <w:t>Mam nadzieję, że to się faktycznie uda.</w:t>
      </w:r>
      <w:r w:rsidRPr="00883540">
        <w:rPr>
          <w:lang w:val="pl-PL"/>
        </w:rPr>
        <w:br/>
        <w:t>Od jakiegoś czasu obserwujemy z naszych takich kontaktów z pracodawcami i ze szkołami jednocześnie wzrost zainteresowania kształceniem branżowym.</w:t>
      </w:r>
      <w:r w:rsidRPr="00883540">
        <w:rPr>
          <w:lang w:val="pl-PL"/>
        </w:rPr>
        <w:br/>
        <w:t>W statystykach widzimy już to nieznaczne drgnięcie i mam nadzieję, że ten trend będzie dalej taki pozytywny dla nas z uwagi na ogromny deficyt pracowników z wykształceniem pełnym w szkołach kształcących zawodach.</w:t>
      </w:r>
      <w:r w:rsidRPr="00883540">
        <w:rPr>
          <w:lang w:val="pl-PL"/>
        </w:rPr>
        <w:br/>
        <w:t>Druga kwestia to jest kwestia oczywiście zmian w klasyfikacji zawodów szkolnictwa branżowego.</w:t>
      </w:r>
      <w:r w:rsidRPr="00883540">
        <w:rPr>
          <w:lang w:val="pl-PL"/>
        </w:rPr>
        <w:br/>
        <w:t xml:space="preserve">Tutaj chyba najmocniejszy postulat, poza może drobniejszymi wnioskami, co do których już je przedstawialiśmy w zakresie technika </w:t>
      </w:r>
      <w:proofErr w:type="spellStart"/>
      <w:r w:rsidRPr="00883540">
        <w:rPr>
          <w:lang w:val="pl-PL"/>
        </w:rPr>
        <w:t>cyberbezpieczeństwa</w:t>
      </w:r>
      <w:proofErr w:type="spellEnd"/>
      <w:r w:rsidRPr="00883540">
        <w:rPr>
          <w:lang w:val="pl-PL"/>
        </w:rPr>
        <w:t>, jeszcze na pewno wzmocnimy głos, jeżeli to jest możliwe, dotyczące niektórych zawodów z branży ogrodniczej.</w:t>
      </w:r>
      <w:r w:rsidRPr="00883540">
        <w:rPr>
          <w:lang w:val="pl-PL"/>
        </w:rPr>
        <w:br/>
        <w:t>To tak naprawdę jedną z ważniejszych rzeczy jest kwestia dla nas jeszcze zawodu mechanika precyzyjnego i planów dotyczących wykreślenia tego zawodu z listy zawodów, z listy klasyfikacji zawodów szkolnictwa branżowego.</w:t>
      </w:r>
      <w:r w:rsidRPr="00883540">
        <w:rPr>
          <w:lang w:val="pl-PL"/>
        </w:rPr>
        <w:br/>
        <w:t>Bardzo mocno chciałem wzmocnić nasz głos, który już przesłaliśmy do Ministerstwa, żeby wykreślenie tego zawodu zostało przesunięte o jeden rok szkolny.</w:t>
      </w:r>
      <w:r w:rsidRPr="00883540">
        <w:rPr>
          <w:lang w:val="pl-PL"/>
        </w:rPr>
        <w:br/>
        <w:t>To jest dla nas o tyle istotne, że jest to za mało czasu, pół roku, żeby przygotować nowy zawód, który by w jaki sposób zagospodarowywał te efekty kształcenia, które do tej pory były w mechaniku precyzyjnym.</w:t>
      </w:r>
      <w:r w:rsidRPr="00883540">
        <w:rPr>
          <w:lang w:val="pl-PL"/>
        </w:rPr>
        <w:br/>
        <w:t>Ja tylko powiem, że ta zmiana, która poszła, bardzo mocno poszła w optykę, natomiast wśród naszych pracodawców mechanik precyzyjny był przede wszystkim wykorzystywany przez duże przedsiębiorstwa z branży motoryzacyjnej i duże zakłady produkujące samochody.</w:t>
      </w:r>
      <w:r w:rsidRPr="00883540">
        <w:rPr>
          <w:lang w:val="pl-PL"/>
        </w:rPr>
        <w:br/>
        <w:t>Dla nas to jest dość duża strata, ale jesteśmy bardzo otwarci na to, żeby wraz z Państwem, z Ministerstwem zacząć pracę nad nowym zawodem, który znacznie bardziej by oczywiście był dostosowany do aktualnych potrzeb, ale zdecydowanie taki czas, który widzielibyśmy jako realny, to przesunięcie tej zmiany o jeden rok szkolny do przodu, czyli od 1 września 2027.</w:t>
      </w:r>
      <w:r w:rsidRPr="00883540">
        <w:rPr>
          <w:lang w:val="pl-PL"/>
        </w:rPr>
        <w:br/>
        <w:t>To są najważniejsze wątki.</w:t>
      </w:r>
      <w:r w:rsidRPr="00883540">
        <w:rPr>
          <w:lang w:val="pl-PL"/>
        </w:rPr>
        <w:br/>
        <w:t>Co do samej jeszcze i ostatnia kwestia promocji szkolnictwa zachodowego różnymi kanałami.</w:t>
      </w:r>
      <w:r w:rsidRPr="00883540">
        <w:rPr>
          <w:lang w:val="pl-PL"/>
        </w:rPr>
        <w:br/>
        <w:t>Bardzo mocno popieramy i wzmacniamy ten głos.</w:t>
      </w:r>
      <w:r w:rsidRPr="00883540">
        <w:rPr>
          <w:lang w:val="pl-PL"/>
        </w:rPr>
        <w:br/>
        <w:t>Tutaj też ze strony Państwa posłów, posłanek pojawiały się postulaty dotyczące odpowiedniej kampanii promocyjnej dostosowanej do danej grupy odbiorców ze względu na wiek, jak i w ogóle role społeczne, które pełnią.</w:t>
      </w:r>
      <w:r w:rsidRPr="00883540">
        <w:rPr>
          <w:lang w:val="pl-PL"/>
        </w:rPr>
        <w:br/>
        <w:t>faktycznie te kampanie powinny być bardzo mocno zróżnicowane w odniesieniu do rodziców, jak i uczniów.</w:t>
      </w:r>
      <w:r w:rsidRPr="00883540">
        <w:rPr>
          <w:lang w:val="pl-PL"/>
        </w:rPr>
        <w:br/>
        <w:t>Tu chcieliśmy tylko podkreślić jedną rzecz, bo skoro mamy się opierać na takich precyzyjnych danych, często Państwo też powtarzają to, że to właściwie rozlicz decyduje o wyborze tej szkoły.</w:t>
      </w:r>
      <w:r w:rsidRPr="00883540">
        <w:rPr>
          <w:lang w:val="pl-PL"/>
        </w:rPr>
        <w:br/>
        <w:t>Nie jest tak do końca.</w:t>
      </w:r>
      <w:r w:rsidRPr="00883540">
        <w:rPr>
          <w:lang w:val="pl-PL"/>
        </w:rPr>
        <w:br/>
        <w:t xml:space="preserve">Z takich większych badań, które miałem okazję przeprowadzić na bardzo dużej próbie, </w:t>
      </w:r>
      <w:r w:rsidRPr="00883540">
        <w:rPr>
          <w:lang w:val="pl-PL"/>
        </w:rPr>
        <w:lastRenderedPageBreak/>
        <w:t>ponad 5 tys.</w:t>
      </w:r>
      <w:r w:rsidRPr="00883540">
        <w:rPr>
          <w:lang w:val="pl-PL"/>
        </w:rPr>
        <w:br/>
        <w:t xml:space="preserve">uczniów, ale co prawda w skali 5 województw, czyli niereprezentatywnej dla całego kraju, wynikało, że mniej więcej w ponad około 50% przypadków, i to zarówno w deklaracjach, w osobnej ankiecie rodziców, jak i uczniów, to </w:t>
      </w:r>
      <w:proofErr w:type="spellStart"/>
      <w:r w:rsidRPr="00883540">
        <w:rPr>
          <w:lang w:val="pl-PL"/>
        </w:rPr>
        <w:t>uczniowe</w:t>
      </w:r>
      <w:proofErr w:type="spellEnd"/>
      <w:r w:rsidRPr="00883540">
        <w:rPr>
          <w:lang w:val="pl-PL"/>
        </w:rPr>
        <w:t xml:space="preserve"> wybierają faktycznie kierunek kształcenia w szkole ponadpodstawowej wspólnie z rodzicem, ale w bardzo podobnym odsetku, troszeczkę mniejszym.</w:t>
      </w:r>
      <w:r w:rsidRPr="00883540">
        <w:rPr>
          <w:lang w:val="pl-PL"/>
        </w:rPr>
        <w:br/>
        <w:t>I uczniowie, ale też ich rodzice potwierdzili to, że uczniowie dokonują tego wyboru sami.</w:t>
      </w:r>
      <w:r w:rsidRPr="00883540">
        <w:rPr>
          <w:lang w:val="pl-PL"/>
        </w:rPr>
        <w:br/>
        <w:t>Także tutaj jest taka prośba, żebyśmy zbyt nie szafowali takim stereotypowym, niesprawdzonym myśleniem co do tego, że to zawsze rodzic decyduje za dziecko.</w:t>
      </w:r>
      <w:r w:rsidRPr="00883540">
        <w:rPr>
          <w:lang w:val="pl-PL"/>
        </w:rPr>
        <w:br/>
        <w:t>Jednak w prawie 50% przypadków to dziecko samodzielnie dokonuje tego wyboru.</w:t>
      </w:r>
      <w:r w:rsidRPr="00883540">
        <w:rPr>
          <w:lang w:val="pl-PL"/>
        </w:rPr>
        <w:br/>
        <w:t>i potwierdzają ich rodzice. To nie są tylko deklaracje samych uczniów, ale także rodziców.</w:t>
      </w:r>
      <w:r w:rsidRPr="00883540">
        <w:rPr>
          <w:lang w:val="pl-PL"/>
        </w:rPr>
        <w:br/>
        <w:t>Oczywiście inne osoby z znacznie mniejszymi odsetkami, nie przekraczającymi z reguły 5-7%, to jest rodzeństwo, kolega, koleżanka czy doradca zawodowy w zaledwie 4%.</w:t>
      </w:r>
      <w:r w:rsidRPr="00883540">
        <w:rPr>
          <w:lang w:val="pl-PL"/>
        </w:rPr>
        <w:br/>
        <w:t>Także pięknie dziękuję i bardzo się cieszymy na otwarcie się Ministerstwa na promocję kształcenia zawodowego.</w:t>
      </w:r>
      <w:r w:rsidRPr="00883540">
        <w:rPr>
          <w:lang w:val="pl-PL"/>
        </w:rPr>
        <w:br/>
        <w:t>Dziękuję.</w:t>
      </w:r>
      <w:r w:rsidRPr="00883540">
        <w:rPr>
          <w:lang w:val="pl-PL"/>
        </w:rPr>
        <w:br/>
        <w:t>Dziękuję bardzo. Bardzo proszę Pana Ministra o udzielenie odpowiedzi na pytania.</w:t>
      </w:r>
      <w:r w:rsidRPr="00883540">
        <w:rPr>
          <w:lang w:val="pl-PL"/>
        </w:rPr>
        <w:br/>
        <w:t>Pani przewodnicząca, szanowne panie, panowie posłowie.</w:t>
      </w:r>
      <w:r w:rsidRPr="00883540">
        <w:rPr>
          <w:lang w:val="pl-PL"/>
        </w:rPr>
        <w:br/>
        <w:t xml:space="preserve">Odpowiem na kilka pytań </w:t>
      </w:r>
      <w:proofErr w:type="spellStart"/>
      <w:r w:rsidRPr="00883540">
        <w:rPr>
          <w:lang w:val="pl-PL"/>
        </w:rPr>
        <w:t>odniosących</w:t>
      </w:r>
      <w:proofErr w:type="spellEnd"/>
      <w:r w:rsidRPr="00883540">
        <w:rPr>
          <w:lang w:val="pl-PL"/>
        </w:rPr>
        <w:t xml:space="preserve"> się do kilku obszarów.</w:t>
      </w:r>
      <w:r w:rsidRPr="00883540">
        <w:rPr>
          <w:lang w:val="pl-PL"/>
        </w:rPr>
        <w:br/>
        <w:t>Poproszę również później o bardziej szczegółowe zagłębienie się w kilka tematów pana dyrektora Piotra Bartosiaka, dyrektora Departamentu Kształcenia Zawodowego.</w:t>
      </w:r>
      <w:r w:rsidRPr="00883540">
        <w:rPr>
          <w:lang w:val="pl-PL"/>
        </w:rPr>
        <w:br/>
        <w:t>Branżowe Centra Umiejętności.</w:t>
      </w:r>
      <w:r w:rsidRPr="00883540">
        <w:rPr>
          <w:lang w:val="pl-PL"/>
        </w:rPr>
        <w:br/>
        <w:t>Szanowni Państwo, ten projekt jest na ukończeniu, został zrealizowany, osiągnięte zostały wszystkie wskaźniki i wykorzystane pieniądze z Krajowego Planu Odbudowy.</w:t>
      </w:r>
      <w:r w:rsidRPr="00883540">
        <w:rPr>
          <w:lang w:val="pl-PL"/>
        </w:rPr>
        <w:br/>
        <w:t>Mówiłem to w sprawozdaniu prawie 1,5 miliarda złotych i tych branżowych centrów będzie 120 w kraju, w każdym województwie.</w:t>
      </w:r>
      <w:r w:rsidRPr="00883540">
        <w:rPr>
          <w:lang w:val="pl-PL"/>
        </w:rPr>
        <w:br/>
        <w:t>I dość mocno promujemy te branżowe centra przez ostatnie 2,5 roku wspólnie z Fundacją Rozwoju Systemu Edukacji, która w naszym imieniu realizuje też w dużym zakresie ten projekt.</w:t>
      </w:r>
      <w:r w:rsidRPr="00883540">
        <w:rPr>
          <w:lang w:val="pl-PL"/>
        </w:rPr>
        <w:br/>
        <w:t>Ale chcę zwrócić uwagę, że marszałkowie województw w ramach Krajowego Planu Odbudowy dostali po 21 milionów na promocję kształcenia zawodowego.</w:t>
      </w:r>
      <w:r w:rsidRPr="00883540">
        <w:rPr>
          <w:lang w:val="pl-PL"/>
        </w:rPr>
        <w:br/>
        <w:t>To jest też jedno z działań, o którym wspomniałem, ale dobrze, że są te pytania i dziękuję za tę dyskusję, bo możemy to zaakcentować.</w:t>
      </w:r>
      <w:r w:rsidRPr="00883540">
        <w:rPr>
          <w:lang w:val="pl-PL"/>
        </w:rPr>
        <w:br/>
        <w:t>Jak również podjęliśmy uchwałę w Sejmie, w Senacie i w tej chwili jest u Pana Prezydenta.</w:t>
      </w:r>
      <w:r w:rsidRPr="00883540">
        <w:rPr>
          <w:lang w:val="pl-PL"/>
        </w:rPr>
        <w:br/>
        <w:t>Tworzymy narzędzie marszałkom województw do kreowania polityki kształcenia zawodowego w województwach poprzez powołanie wojewódzkich zespołów koordynacji.</w:t>
      </w:r>
      <w:r w:rsidRPr="00883540">
        <w:rPr>
          <w:lang w:val="pl-PL"/>
        </w:rPr>
        <w:br/>
        <w:t>Wprowadzaliśmy tam nawet poprawki, żeby w zależności od charakteru danego województwa marszałek mógł do takiego zespołu wprowadzać przedstawicieli różnych branż, bo są różne specyfiki województw, więc to będzie takie narzędzie w rękach marszałka, który dysponuje budżetem, dysponuje środkami unijnymi na kreowanie kształcenia zawodowego.</w:t>
      </w:r>
      <w:r w:rsidRPr="00883540">
        <w:rPr>
          <w:lang w:val="pl-PL"/>
        </w:rPr>
        <w:br/>
        <w:t xml:space="preserve">I myślę, że promocja branżowych centrów umiejętności w tej chwili powinna już przechodzić na poziom regionalny w zależności od branży, jaką prezentuje, bo zazwyczaj z </w:t>
      </w:r>
      <w:r w:rsidRPr="00883540">
        <w:rPr>
          <w:lang w:val="pl-PL"/>
        </w:rPr>
        <w:lastRenderedPageBreak/>
        <w:t>danego regionu.</w:t>
      </w:r>
      <w:r w:rsidRPr="00883540">
        <w:rPr>
          <w:lang w:val="pl-PL"/>
        </w:rPr>
        <w:br/>
        <w:t>Korzystają uczniowie, studenci czy pracownicy branż.</w:t>
      </w:r>
      <w:r w:rsidRPr="00883540">
        <w:rPr>
          <w:lang w:val="pl-PL"/>
        </w:rPr>
        <w:br/>
        <w:t>I myślę, że tutaj nie powinno być zarzutu, kto może korzystać z branżowych centrów umiejętności.</w:t>
      </w:r>
      <w:r w:rsidRPr="00883540">
        <w:rPr>
          <w:lang w:val="pl-PL"/>
        </w:rPr>
        <w:br/>
        <w:t>Ta oferta jest szeroka.</w:t>
      </w:r>
      <w:r w:rsidRPr="00883540">
        <w:rPr>
          <w:lang w:val="pl-PL"/>
        </w:rPr>
        <w:br/>
        <w:t>Studenci, uczniowie, uzyskanie kompetencji, ale również przekwalifikowanie się w razie potrzeby zmiany zakładu pracy czy stanowiska pracy.</w:t>
      </w:r>
      <w:r w:rsidRPr="00883540">
        <w:rPr>
          <w:lang w:val="pl-PL"/>
        </w:rPr>
        <w:br/>
        <w:t>To wszystko gwarantują branżowe centra umiejętności.</w:t>
      </w:r>
      <w:r w:rsidRPr="00883540">
        <w:rPr>
          <w:lang w:val="pl-PL"/>
        </w:rPr>
        <w:br/>
        <w:t>Najwięcej powstało w województwie mazowieckim 15, w małopolskim 15, w śląskim 11, ale w każdym województwie takie jednostki powstały.</w:t>
      </w:r>
      <w:r w:rsidRPr="00883540">
        <w:rPr>
          <w:lang w:val="pl-PL"/>
        </w:rPr>
        <w:br/>
        <w:t>Więc myślę, że teraz we współpracy z marszałkami dane branże, dane samorządy, bo powiaty też mocno uczestniczyły w wielu takich projektach, powinny przechodzić z promocją na poziom regionalny.</w:t>
      </w:r>
      <w:r w:rsidRPr="00883540">
        <w:rPr>
          <w:lang w:val="pl-PL"/>
        </w:rPr>
        <w:br/>
        <w:t>Drugi temat, kto decyduje o wyborze przez absolwenta ósmej klasy zawodu.</w:t>
      </w:r>
      <w:r w:rsidRPr="00883540">
        <w:rPr>
          <w:lang w:val="pl-PL"/>
        </w:rPr>
        <w:br/>
        <w:t>My przeprowadziliśmy ankiety, zebraliśmy tych ankiet 46 tysięcy i wychodzi nam, że decydują przede wszystkim uczniowie.</w:t>
      </w:r>
      <w:r w:rsidRPr="00883540">
        <w:rPr>
          <w:lang w:val="pl-PL"/>
        </w:rPr>
        <w:br/>
        <w:t>Drugi wpływ to rodzice, trzecie rówieśnicy, więc ta kampania jest tak też celowana, o której za chwilę w szczegółach powie pan dyrektor Bartosiak, do tych kategorii, ponieważ rozmowa w środowisku też ma duży wpływ na to, jaką decyzję ostatecznie podejmie uczeń.</w:t>
      </w:r>
      <w:r w:rsidRPr="00883540">
        <w:rPr>
          <w:lang w:val="pl-PL"/>
        </w:rPr>
        <w:br/>
        <w:t xml:space="preserve">Mówiąc o wniosku w naszym piśmie do ministra rozwoju i technologii o wprowadzenia czy wzmocnienia wsparcia kształcenia zawodowego przez inwestorów korzystających ze środków publicznych, my tam nie mieliśmy żadnego zamiaru, żeby </w:t>
      </w:r>
      <w:proofErr w:type="spellStart"/>
      <w:r w:rsidRPr="00883540">
        <w:rPr>
          <w:lang w:val="pl-PL"/>
        </w:rPr>
        <w:t>przyhaczać</w:t>
      </w:r>
      <w:proofErr w:type="spellEnd"/>
      <w:r w:rsidRPr="00883540">
        <w:rPr>
          <w:lang w:val="pl-PL"/>
        </w:rPr>
        <w:t xml:space="preserve"> strefę ekonomiczną, bo ja na przykładzie śląskiej strefy ekonomicznej najlepszej w Europie też mogę stwierdzić, że bardzo mocno strefa się angażuje.</w:t>
      </w:r>
      <w:r w:rsidRPr="00883540">
        <w:rPr>
          <w:lang w:val="pl-PL"/>
        </w:rPr>
        <w:br/>
        <w:t>Są takie zapisy, realizują projekty unijne, dużo wspierają szkolnictwo zawodowe w województwie śląskim.</w:t>
      </w:r>
      <w:r w:rsidRPr="00883540">
        <w:rPr>
          <w:lang w:val="pl-PL"/>
        </w:rPr>
        <w:br/>
        <w:t>dofinansowanie kształcenia uczniów. Podam szczegóły.</w:t>
      </w:r>
      <w:r w:rsidRPr="00883540">
        <w:rPr>
          <w:lang w:val="pl-PL"/>
        </w:rPr>
        <w:br/>
        <w:t>Wprowadziliśmy takie zmiany na podwyższeniu kwot dofinansowania, które w przypadku nauki za wykształcenie ucznia, mówiąc tak bardziej potocznie, wynoszą obecnie 10 824 zł.</w:t>
      </w:r>
      <w:r w:rsidRPr="00883540">
        <w:rPr>
          <w:lang w:val="pl-PL"/>
        </w:rPr>
        <w:br/>
        <w:t>Do tej pory było 8 081, a w przypadku nauki zawodu prowadzonej w zawodach wskazanych w prognozie zapotrzebowania na pracowników szkolnictwa branżowego, zwiększyliśmy tą kwotę z 10 000 do 13 394 zł.</w:t>
      </w:r>
      <w:r w:rsidRPr="00883540">
        <w:rPr>
          <w:lang w:val="pl-PL"/>
        </w:rPr>
        <w:br/>
        <w:t>Również wprowadziliśmy dwie zmiany, że pracodawca ma zwrot 100% kosztów za przystąpienie ucznia do egzaminu i wprowadziliśmy coś, na co przez wiele lat narzekali przedsiębiorcy i generalnie mieli rację, nie było mechanizmu waloryzacji.</w:t>
      </w:r>
      <w:r w:rsidRPr="00883540">
        <w:rPr>
          <w:lang w:val="pl-PL"/>
        </w:rPr>
        <w:br/>
        <w:t>My taką waloryzację wprowadziliśmy przy skumulowanej inflacji 5% minister edukacji.</w:t>
      </w:r>
      <w:r w:rsidRPr="00883540">
        <w:rPr>
          <w:lang w:val="pl-PL"/>
        </w:rPr>
        <w:br/>
        <w:t>Minister edukacji wydaje rozporządzenie i tą kwotę zwiększa, czyli ona automatycznie będzie się dostosowywać do rynku prac.</w:t>
      </w:r>
      <w:r w:rsidRPr="00883540">
        <w:rPr>
          <w:lang w:val="pl-PL"/>
        </w:rPr>
        <w:br/>
        <w:t xml:space="preserve">I ostatni obszar, do którego się chce odnieść, ale pani przewodnicząca, pani minister Krystyna </w:t>
      </w:r>
      <w:proofErr w:type="spellStart"/>
      <w:r w:rsidRPr="00883540">
        <w:rPr>
          <w:lang w:val="pl-PL"/>
        </w:rPr>
        <w:t>Szuminas</w:t>
      </w:r>
      <w:proofErr w:type="spellEnd"/>
      <w:r w:rsidRPr="00883540">
        <w:rPr>
          <w:lang w:val="pl-PL"/>
        </w:rPr>
        <w:t xml:space="preserve"> już o tym mówiła.</w:t>
      </w:r>
      <w:r w:rsidRPr="00883540">
        <w:rPr>
          <w:lang w:val="pl-PL"/>
        </w:rPr>
        <w:br/>
        <w:t>Myślę, że nie ma arbitralnego wykreślania i wpisywania zawodów przez Ministerstwo Edukacji.</w:t>
      </w:r>
      <w:r w:rsidRPr="00883540">
        <w:rPr>
          <w:lang w:val="pl-PL"/>
        </w:rPr>
        <w:br/>
        <w:t xml:space="preserve">Jest to w konsultacji na wniosek ministrów właściwych do różnych branż, jak również </w:t>
      </w:r>
      <w:r w:rsidRPr="00883540">
        <w:rPr>
          <w:lang w:val="pl-PL"/>
        </w:rPr>
        <w:lastRenderedPageBreak/>
        <w:t>mówiłem o otwartości na dialog i kilkadziesiąt spotkań z branżami.</w:t>
      </w:r>
      <w:r w:rsidRPr="00883540">
        <w:rPr>
          <w:lang w:val="pl-PL"/>
        </w:rPr>
        <w:br/>
        <w:t>i na tych spotkaniach branże proponują w swoich obszarach nowe zawody czy zmiany nazewnictwa i stąd to wynika również zawód florysta.</w:t>
      </w:r>
      <w:r w:rsidRPr="00883540">
        <w:rPr>
          <w:lang w:val="pl-PL"/>
        </w:rPr>
        <w:br/>
        <w:t>I tutaj szczegółowo w zawodzie florysta bardzo bym prosił pana dyrektora Bartosiaka, żeby się później w swoim wystąpieniu do tego odniósł, skąd się to wzięło, różnie w ogrodnictwie takie problemy były, to jest tylko zmiana nazewnictwa, zakres pozostaje bardzo podobny, nauczyciele mogą tego zawodu uczyć, taka była po prostu zgłaszana potrzeba branży.</w:t>
      </w:r>
      <w:r w:rsidRPr="00883540">
        <w:rPr>
          <w:lang w:val="pl-PL"/>
        </w:rPr>
        <w:br/>
        <w:t>Panie dyrektorze, proszę.</w:t>
      </w:r>
      <w:r w:rsidRPr="00883540">
        <w:rPr>
          <w:lang w:val="pl-PL"/>
        </w:rPr>
        <w:br/>
        <w:t>Proszę? Bardzo</w:t>
      </w:r>
      <w:r w:rsidRPr="00883540">
        <w:rPr>
          <w:lang w:val="pl-PL"/>
        </w:rPr>
        <w:br/>
        <w:t>proszę państwa o zachowanie spokoju. Pozwólmy odpowiedzieć panu dyrektorowi.</w:t>
      </w:r>
      <w:r w:rsidRPr="00883540">
        <w:rPr>
          <w:lang w:val="pl-PL"/>
        </w:rPr>
        <w:br/>
        <w:t>Pewnie rozwieje państwo ono.</w:t>
      </w:r>
      <w:r w:rsidRPr="00883540">
        <w:rPr>
          <w:lang w:val="pl-PL"/>
        </w:rPr>
        <w:br/>
        <w:t>Tak, postaramy się odpowiedzieć na wszystkie pytania.</w:t>
      </w:r>
      <w:r w:rsidRPr="00883540">
        <w:rPr>
          <w:lang w:val="pl-PL"/>
        </w:rPr>
        <w:br/>
        <w:t>Jak będą pytania dodatkowe, to już będziemy odpowiadać.</w:t>
      </w:r>
      <w:r w:rsidRPr="00883540">
        <w:rPr>
          <w:lang w:val="pl-PL"/>
        </w:rPr>
        <w:br/>
        <w:t>Tylko jesteśmy w połowie naszego wystąpienia. Panie dyrektorze, proszę.</w:t>
      </w:r>
      <w:r w:rsidRPr="00883540">
        <w:rPr>
          <w:lang w:val="pl-PL"/>
        </w:rPr>
        <w:br/>
        <w:t>Dziękuję bardzo.</w:t>
      </w:r>
      <w:r w:rsidRPr="00883540">
        <w:rPr>
          <w:lang w:val="pl-PL"/>
        </w:rPr>
        <w:br/>
        <w:t>Szanowna Pani Przewodnicząca, Szanowni Państwo, wiele wątków dzisiaj się pojawiło, ale ponieważ one się powtarzały w kilku wypowiedziach, to postaram się je połączyć razem.</w:t>
      </w:r>
      <w:r w:rsidRPr="00883540">
        <w:rPr>
          <w:lang w:val="pl-PL"/>
        </w:rPr>
        <w:br/>
        <w:t>W odpowiedzi może zacznę od właśnie florysty, skoro już to jest ten ostatni wątek.</w:t>
      </w:r>
      <w:r w:rsidRPr="00883540">
        <w:rPr>
          <w:lang w:val="pl-PL"/>
        </w:rPr>
        <w:br/>
        <w:t>Tutaj tak słusznie jak Pani Przewodnicząca wspomniała, my decyzje nie podejmujemy samodzielnie, ale na wniosek ministrów właściwych dla zawodów.</w:t>
      </w:r>
      <w:r w:rsidRPr="00883540">
        <w:rPr>
          <w:lang w:val="pl-PL"/>
        </w:rPr>
        <w:br/>
        <w:t>Ci przedstawiciele ministrów właściwych biorą również udział w naszych spotkaniach branżowych, gdzie jest prowadzona rozmowa o ofercie kształcenia zawodowego.</w:t>
      </w:r>
      <w:r w:rsidRPr="00883540">
        <w:rPr>
          <w:lang w:val="pl-PL"/>
        </w:rPr>
        <w:br/>
        <w:t xml:space="preserve">W zasadzie te rozmowy dotyczące zmian w zawodach rozpoczynaliśmy od tej branży </w:t>
      </w:r>
      <w:proofErr w:type="spellStart"/>
      <w:r w:rsidRPr="00883540">
        <w:rPr>
          <w:lang w:val="pl-PL"/>
        </w:rPr>
        <w:t>ogródniczej</w:t>
      </w:r>
      <w:proofErr w:type="spellEnd"/>
      <w:r w:rsidRPr="00883540">
        <w:rPr>
          <w:lang w:val="pl-PL"/>
        </w:rPr>
        <w:t xml:space="preserve"> i to spotkanie branżowe, w którym padła propozycja, żeby kształcenie florysty było realizowane w branżowej szkole pierwszego stopnia.</w:t>
      </w:r>
      <w:r w:rsidRPr="00883540">
        <w:rPr>
          <w:lang w:val="pl-PL"/>
        </w:rPr>
        <w:br/>
        <w:t>Branż.</w:t>
      </w:r>
      <w:r w:rsidRPr="00883540">
        <w:rPr>
          <w:lang w:val="pl-PL"/>
        </w:rPr>
        <w:br/>
        <w:t>Panie pośle, bardzo proszę o zachowanie powagi. Pan dyrektor odpowiada.</w:t>
      </w:r>
      <w:r w:rsidRPr="00883540">
        <w:rPr>
          <w:lang w:val="pl-PL"/>
        </w:rPr>
        <w:br/>
        <w:t>Powiem, kto brał udział w tym spotkaniu.</w:t>
      </w:r>
      <w:r w:rsidRPr="00883540">
        <w:rPr>
          <w:lang w:val="pl-PL"/>
        </w:rPr>
        <w:br/>
        <w:t>Polskie Towarzystwo Nauk Ogrodniczych, Instytut Ogrodnictwa Państwowego.</w:t>
      </w:r>
      <w:r w:rsidRPr="00883540">
        <w:rPr>
          <w:lang w:val="pl-PL"/>
        </w:rPr>
        <w:br/>
        <w:t>Ja nie notowałem, panie pośle, kto zgłosił konkretnie, tylko jaki był wniosek ze spotkania branżowego.</w:t>
      </w:r>
      <w:r w:rsidRPr="00883540">
        <w:rPr>
          <w:lang w:val="pl-PL"/>
        </w:rPr>
        <w:br/>
        <w:t>Generalnie nie było sprzeciwu w tym zakresie spośród przedstawicieli branży.</w:t>
      </w:r>
      <w:r w:rsidRPr="00883540">
        <w:rPr>
          <w:lang w:val="pl-PL"/>
        </w:rPr>
        <w:br/>
        <w:t>nie było sprzeciwu, jeżeli chodzi o to, żeby ten zawód był realizowany w branżowej szkole pierwszego stopnia.</w:t>
      </w:r>
      <w:r w:rsidRPr="00883540">
        <w:rPr>
          <w:lang w:val="pl-PL"/>
        </w:rPr>
        <w:br/>
        <w:t>Już,</w:t>
      </w:r>
      <w:r w:rsidRPr="00883540">
        <w:rPr>
          <w:lang w:val="pl-PL"/>
        </w:rPr>
        <w:br/>
        <w:t>panie pośrednio, nie udzieliłam panu głosu. Panie dyrektorze, proszę odpowiadać na pytania.</w:t>
      </w:r>
      <w:r w:rsidRPr="00883540">
        <w:rPr>
          <w:lang w:val="pl-PL"/>
        </w:rPr>
        <w:br/>
        <w:t>tak, żebyśmy mogli w spokoju wysłuchać pana wystąpienia, a potem będziemy decydować, co dalej.</w:t>
      </w:r>
      <w:r w:rsidRPr="00883540">
        <w:rPr>
          <w:lang w:val="pl-PL"/>
        </w:rPr>
        <w:br/>
        <w:t>Bardzo proszę, panie dyrektorze.</w:t>
      </w:r>
      <w:r w:rsidRPr="00883540">
        <w:rPr>
          <w:lang w:val="pl-PL"/>
        </w:rPr>
        <w:br/>
        <w:t>Dziękuję bardzo Pani Przewodnicząca.</w:t>
      </w:r>
      <w:r w:rsidRPr="00883540">
        <w:rPr>
          <w:lang w:val="pl-PL"/>
        </w:rPr>
        <w:br/>
        <w:t>Może uzupełnię kto uczestniczył w tym spotkaniu, żeby Państwo wiedzieli.</w:t>
      </w:r>
      <w:r w:rsidRPr="00883540">
        <w:rPr>
          <w:lang w:val="pl-PL"/>
        </w:rPr>
        <w:br/>
        <w:t xml:space="preserve">Polskie Towarzystwo Nauk Ogrodniczych, Instytut Ogrodnictwa, Państwowy Instytut </w:t>
      </w:r>
      <w:r w:rsidRPr="00883540">
        <w:rPr>
          <w:lang w:val="pl-PL"/>
        </w:rPr>
        <w:lastRenderedPageBreak/>
        <w:t xml:space="preserve">Badawczy, Stowarzyszenia Naukowo-Techniczne Inżynierowi Techników Ogrodnictwa, Stowarzyszenie Architektury Krajobrazu, Ogólnopolskie Stowarzyszenie Twórców Ogrodów, Związek Szkół Karzy Polskich, Stowarzyszenie Florystów Polskich, czyli jakby najważniejsze stowarzyszenie jeżeli chodzi o florystykę oraz Związek </w:t>
      </w:r>
      <w:proofErr w:type="spellStart"/>
      <w:r w:rsidRPr="00883540">
        <w:rPr>
          <w:lang w:val="pl-PL"/>
        </w:rPr>
        <w:t>Sodowników</w:t>
      </w:r>
      <w:proofErr w:type="spellEnd"/>
      <w:r w:rsidRPr="00883540">
        <w:rPr>
          <w:lang w:val="pl-PL"/>
        </w:rPr>
        <w:t xml:space="preserve"> RP.</w:t>
      </w:r>
      <w:r w:rsidRPr="00883540">
        <w:rPr>
          <w:lang w:val="pl-PL"/>
        </w:rPr>
        <w:br/>
        <w:t>Taka propozycja na tym spotkaniu padła, ale przecież nie spotkanie było przyczyną samodzielną do zmiany w zawodzie, tylko wniosek ministra kultury, dziedzictwa narodowego.</w:t>
      </w:r>
      <w:r w:rsidRPr="00883540">
        <w:rPr>
          <w:lang w:val="pl-PL"/>
        </w:rPr>
        <w:br/>
        <w:t xml:space="preserve">Minister kultury przeanalizował sytuację w kształceniu zawodowym florystów i po pierwsze, zgodnie z ustawą o zintegrowanym systemie kwalifikacji, Co do zasady, kształcenie w szkołach </w:t>
      </w:r>
      <w:proofErr w:type="spellStart"/>
      <w:r w:rsidRPr="00883540">
        <w:rPr>
          <w:lang w:val="pl-PL"/>
        </w:rPr>
        <w:t>policjalnych</w:t>
      </w:r>
      <w:proofErr w:type="spellEnd"/>
      <w:r w:rsidRPr="00883540">
        <w:rPr>
          <w:lang w:val="pl-PL"/>
        </w:rPr>
        <w:t xml:space="preserve"> powinno odbywać się w zawodach na V poziomie polskiej ramy kwalifikacji, czyli poziomie pomiędzy technikiem a inżynierem.</w:t>
      </w:r>
      <w:r w:rsidRPr="00883540">
        <w:rPr>
          <w:lang w:val="pl-PL"/>
        </w:rPr>
        <w:br/>
        <w:t>Zawód florysta był dotychczas realizowany na poziomie IV, czyli było to odstępstwo od reguły.</w:t>
      </w:r>
      <w:r w:rsidRPr="00883540">
        <w:rPr>
          <w:lang w:val="pl-PL"/>
        </w:rPr>
        <w:br/>
        <w:t>Obecnie po przeniesieniu go do branżowej szkoły pierwszego stopnia zawód ten jest realizowany na poziomie III polskiej ramy kwalifikacji, i jednocześnie ma zapewnioną kontynuację do nowego zawodu technik aranżacji florystycznych na poziomie czwartym.</w:t>
      </w:r>
      <w:r w:rsidRPr="00883540">
        <w:rPr>
          <w:lang w:val="pl-PL"/>
        </w:rPr>
        <w:br/>
        <w:t xml:space="preserve">To oznacza chociażby, że ten sam zawód florysta nie może być realizowany jednocześnie na poziomie trzecim i na poziomie czwartym, chociażby w szkole </w:t>
      </w:r>
      <w:proofErr w:type="spellStart"/>
      <w:r w:rsidRPr="00883540">
        <w:rPr>
          <w:lang w:val="pl-PL"/>
        </w:rPr>
        <w:t>policjalnej</w:t>
      </w:r>
      <w:proofErr w:type="spellEnd"/>
      <w:r w:rsidRPr="00883540">
        <w:rPr>
          <w:lang w:val="pl-PL"/>
        </w:rPr>
        <w:t>.</w:t>
      </w:r>
      <w:r w:rsidRPr="00883540">
        <w:rPr>
          <w:lang w:val="pl-PL"/>
        </w:rPr>
        <w:br/>
        <w:t>Natomiast analiza resortu kultury dotyczyła też liczby słuchaczy oraz absolwentów tego zawodu i te dane pokazują, że w 2023 roku zgodnie z Regonem w Polsce funkcjonowało około 20 tysięcy firm zajmujących się działalnością kwiaciarską.</w:t>
      </w:r>
      <w:r w:rsidRPr="00883540">
        <w:rPr>
          <w:lang w:val="pl-PL"/>
        </w:rPr>
        <w:br/>
        <w:t>Co roku z systemu kształcenia zawodowego wychodzili absolwenci w liczbie powyżej 23 tysięcy w rocznym zawodzie florysta, co oznacza, że w zasadzie jednego roku Każda potencjalna kwiaciarnia dostawała jednego możliwego absolwenta w tym zawodzie.</w:t>
      </w:r>
      <w:r w:rsidRPr="00883540">
        <w:rPr>
          <w:lang w:val="pl-PL"/>
        </w:rPr>
        <w:br/>
        <w:t>Natomiast jeszcze jeden czynnik, który był też analizowany, to osoby, które się kształciły w tym zawodzie.</w:t>
      </w:r>
      <w:r w:rsidRPr="00883540">
        <w:rPr>
          <w:lang w:val="pl-PL"/>
        </w:rPr>
        <w:br/>
        <w:t>W połowie w zasadzie to byli cudzoziemcy pochodzący z 43 różnych krajów, którzy, Dzięki temu zawodowi m.in.</w:t>
      </w:r>
      <w:r w:rsidRPr="00883540">
        <w:rPr>
          <w:lang w:val="pl-PL"/>
        </w:rPr>
        <w:br/>
        <w:t xml:space="preserve">uzyskiwali przepustkę do kształcenia w Polsce, ponieważ ukończenie szkoły </w:t>
      </w:r>
      <w:proofErr w:type="spellStart"/>
      <w:r w:rsidRPr="00883540">
        <w:rPr>
          <w:lang w:val="pl-PL"/>
        </w:rPr>
        <w:t>policjalnej</w:t>
      </w:r>
      <w:proofErr w:type="spellEnd"/>
      <w:r w:rsidRPr="00883540">
        <w:rPr>
          <w:lang w:val="pl-PL"/>
        </w:rPr>
        <w:t xml:space="preserve"> dawało możliwość podjęcia pracy w Polsce bez koniecznego zezwolenia na pracę.</w:t>
      </w:r>
      <w:r w:rsidRPr="00883540">
        <w:rPr>
          <w:lang w:val="pl-PL"/>
        </w:rPr>
        <w:br/>
        <w:t xml:space="preserve">Obecnie mimo tego, że zmiany w tym, kto może kształcić się w szkołach </w:t>
      </w:r>
      <w:proofErr w:type="spellStart"/>
      <w:r w:rsidRPr="00883540">
        <w:rPr>
          <w:lang w:val="pl-PL"/>
        </w:rPr>
        <w:t>policjalnych</w:t>
      </w:r>
      <w:proofErr w:type="spellEnd"/>
      <w:r w:rsidRPr="00883540">
        <w:rPr>
          <w:lang w:val="pl-PL"/>
        </w:rPr>
        <w:t xml:space="preserve"> zostały wprowadzane w taki sposób, że jest konieczność wykazania się znajomością języka polskiego na poziomie co najmniej B1, Ta liczba słuchaczy we floryście utrzymywała się nadal na poziomie około 20 tysięcy.</w:t>
      </w:r>
      <w:r w:rsidRPr="00883540">
        <w:rPr>
          <w:lang w:val="pl-PL"/>
        </w:rPr>
        <w:br/>
        <w:t>Także oczywiście wiele głosów pojawiło się w trakcie uzgodnień i konsultacji co do tego zawodu.</w:t>
      </w:r>
      <w:r w:rsidRPr="00883540">
        <w:rPr>
          <w:lang w:val="pl-PL"/>
        </w:rPr>
        <w:br/>
        <w:t>i wszystkie te wnioski były przez nas przekazywane do ministra kultury.</w:t>
      </w:r>
      <w:r w:rsidRPr="00883540">
        <w:rPr>
          <w:lang w:val="pl-PL"/>
        </w:rPr>
        <w:br/>
        <w:t>Minister kultury podtrzymał swoją decyzję o tym, że to kształcenie będzie prowadzone w branżowych szkołach pierwszego stopnia i w branżowych szkołach drugiego stopnia, a jeżeli chodzi o osoby dorosłe mogą uzyskiwać to ten zawód na kwalifikacyjnych kursach zawodowych.</w:t>
      </w:r>
      <w:r w:rsidRPr="00883540">
        <w:rPr>
          <w:lang w:val="pl-PL"/>
        </w:rPr>
        <w:br/>
        <w:t>Obecnie około tysiąca osób kształci się na kwalifikacyjnych kursach zawodowych w zawodzie florysta.</w:t>
      </w:r>
      <w:r w:rsidRPr="00883540">
        <w:rPr>
          <w:lang w:val="pl-PL"/>
        </w:rPr>
        <w:br/>
      </w:r>
      <w:r w:rsidRPr="00883540">
        <w:rPr>
          <w:lang w:val="pl-PL"/>
        </w:rPr>
        <w:lastRenderedPageBreak/>
        <w:t>Kolejny wątek, który się pojawił to oczywiście kampania promująca kształcenie zawodowe.</w:t>
      </w:r>
      <w:r w:rsidRPr="00883540">
        <w:rPr>
          <w:lang w:val="pl-PL"/>
        </w:rPr>
        <w:br/>
        <w:t>I tutaj chciałem Państwa uspokoić, jeżeli chodzi o te wątpliwości, które się pojawiły w związku z kierowaniem kampanii do 15-latków.</w:t>
      </w:r>
      <w:r w:rsidRPr="00883540">
        <w:rPr>
          <w:lang w:val="pl-PL"/>
        </w:rPr>
        <w:br/>
        <w:t>Oczywiście my planując te działania przeanalizowaliśmy i stan prawny obecny, ale też rozwiązania europejskie.</w:t>
      </w:r>
      <w:r w:rsidRPr="00883540">
        <w:rPr>
          <w:lang w:val="pl-PL"/>
        </w:rPr>
        <w:br/>
        <w:t xml:space="preserve">Mamy świadomość funkcjonowania Digital Service </w:t>
      </w:r>
      <w:proofErr w:type="spellStart"/>
      <w:r w:rsidRPr="00883540">
        <w:rPr>
          <w:lang w:val="pl-PL"/>
        </w:rPr>
        <w:t>Act</w:t>
      </w:r>
      <w:proofErr w:type="spellEnd"/>
      <w:r w:rsidRPr="00883540">
        <w:rPr>
          <w:lang w:val="pl-PL"/>
        </w:rPr>
        <w:t>, który traktuje chociażby o tym do kogo mogą być kierowane takie działania, do kogo nie.</w:t>
      </w:r>
      <w:r w:rsidRPr="00883540">
        <w:rPr>
          <w:lang w:val="pl-PL"/>
        </w:rPr>
        <w:br/>
        <w:t xml:space="preserve">W związku z tym, chociaż może nie jest to dobre rozwiązanie w tym sensie, że nie możemy docierać wprost do uczniów, to jednak kampania jest skierowana formalnie do grupy tak zwanych </w:t>
      </w:r>
      <w:proofErr w:type="spellStart"/>
      <w:r w:rsidRPr="00883540">
        <w:rPr>
          <w:lang w:val="pl-PL"/>
        </w:rPr>
        <w:t>all</w:t>
      </w:r>
      <w:proofErr w:type="spellEnd"/>
      <w:r w:rsidRPr="00883540">
        <w:rPr>
          <w:lang w:val="pl-PL"/>
        </w:rPr>
        <w:t xml:space="preserve"> </w:t>
      </w:r>
      <w:proofErr w:type="spellStart"/>
      <w:r w:rsidRPr="00883540">
        <w:rPr>
          <w:lang w:val="pl-PL"/>
        </w:rPr>
        <w:t>users</w:t>
      </w:r>
      <w:proofErr w:type="spellEnd"/>
      <w:r w:rsidRPr="00883540">
        <w:rPr>
          <w:lang w:val="pl-PL"/>
        </w:rPr>
        <w:t>, czyli wszystkich użytkowników oraz w jednym z kryteriów w szczególności do rodziców uczniów klas ósmych.</w:t>
      </w:r>
      <w:r w:rsidRPr="00883540">
        <w:rPr>
          <w:lang w:val="pl-PL"/>
        </w:rPr>
        <w:br/>
        <w:t>Jeżeli chodzi o wszystkich odbiorców, to rocznie, czyli w 26 i 27 roku ma to być milion dwieście tysięcy zasięgu jeżeli chodzi o odbiorców tej kampanii.</w:t>
      </w:r>
      <w:r w:rsidRPr="00883540">
        <w:rPr>
          <w:lang w:val="pl-PL"/>
        </w:rPr>
        <w:br/>
        <w:t>Natomiast jeżeli chodzi o odbiorców rodziców to jest dotarcie do co najmniej jednego rodzica każdego z uczniów ostatnich klas.</w:t>
      </w:r>
      <w:r w:rsidRPr="00883540">
        <w:rPr>
          <w:lang w:val="pl-PL"/>
        </w:rPr>
        <w:br/>
        <w:t>Tych uczniów mamy w systemie obecnie około czterystu tysięcy.</w:t>
      </w:r>
      <w:r w:rsidRPr="00883540">
        <w:rPr>
          <w:lang w:val="pl-PL"/>
        </w:rPr>
        <w:br/>
        <w:t>W związku z tym także te działania i te kanały, które kanały promocji, które są przewidziane w tej kampanii, musiały zostać dostosowane też do tego, że to nie będzie zliczane jako zasięg wśród powiedzmy piętnastolatków, ponieważ żadna z platform internetowych, ani Instagram, ani Facebook nie przewiduje możliwości też generowania danych dotyczących właśnie korzystania przez osoby poniżej 18 roku życia.</w:t>
      </w:r>
      <w:r w:rsidRPr="00883540">
        <w:rPr>
          <w:lang w:val="pl-PL"/>
        </w:rPr>
        <w:br/>
        <w:t>Innymi słowy nie można profilować odbiorców ze względu na wiek poniżej 18 roku życia.</w:t>
      </w:r>
      <w:r w:rsidRPr="00883540">
        <w:rPr>
          <w:lang w:val="pl-PL"/>
        </w:rPr>
        <w:br/>
        <w:t>Od tego mamy świadomość i wszyscy wykonawcy, którzy złożyli propozycje realizacji tej kampanii również w swoich wnioskach na to zwracają uwagę i działania, które nam proponują uwzględniają te ograniczenia.</w:t>
      </w:r>
      <w:r w:rsidRPr="00883540">
        <w:rPr>
          <w:lang w:val="pl-PL"/>
        </w:rPr>
        <w:br/>
        <w:t>Było też pytanie czy to, czy ten filmik, który żeśmy, akurat ten nie jest jeszcze w ramach przetargu tego dużego, o którym mówił Pan Minister, natomiast jest to dodatkowy jeden z materiałów.</w:t>
      </w:r>
      <w:r w:rsidRPr="00883540">
        <w:rPr>
          <w:lang w:val="pl-PL"/>
        </w:rPr>
        <w:br/>
        <w:t>Tak będą kolejne w ramach, w ramach tego, tej kampanii.</w:t>
      </w:r>
      <w:r w:rsidRPr="00883540">
        <w:rPr>
          <w:lang w:val="pl-PL"/>
        </w:rPr>
        <w:br/>
        <w:t>Między innymi także, nie wiem czy to dokładnie wybrzmiało, nie pamiętam, w tym materiale, ale wskazując na potencjalne hasła, które mogłyby się pojawić właśnie jako na przykład przekonanie rodziców do tego, że warto wspierać uczniów w wyborze zawodu, też na przykład wskazaliśmy, że takim potencjalnym tematem może być odrodzenie rzemiosła, tak, jako pokazanie tej, tej ścieżki.</w:t>
      </w:r>
      <w:r w:rsidRPr="00883540">
        <w:rPr>
          <w:lang w:val="pl-PL"/>
        </w:rPr>
        <w:br/>
        <w:t>Więc tych możliwości jest wiele.</w:t>
      </w:r>
      <w:r w:rsidRPr="00883540">
        <w:rPr>
          <w:lang w:val="pl-PL"/>
        </w:rPr>
        <w:br/>
        <w:t>Założenie tej kampanii jest takie, że codziennie będzie prezentowana inna branża w ramach postów na mediach społecznościowych, tak żebyśmy mogli przedstawić wszystkie zawody i wszystkie dziedziny, w jakich to kształcenie zawodowe jest realizowane.</w:t>
      </w:r>
      <w:r w:rsidRPr="00883540">
        <w:rPr>
          <w:lang w:val="pl-PL"/>
        </w:rPr>
        <w:br/>
        <w:t xml:space="preserve">Słusznie zresztą, jeżeli jeszcze chodzi o tą kampanię, tutaj przedstawiciel </w:t>
      </w:r>
      <w:proofErr w:type="spellStart"/>
      <w:r w:rsidRPr="00883540">
        <w:rPr>
          <w:lang w:val="pl-PL"/>
        </w:rPr>
        <w:t>Leviatana</w:t>
      </w:r>
      <w:proofErr w:type="spellEnd"/>
      <w:r w:rsidRPr="00883540">
        <w:rPr>
          <w:lang w:val="pl-PL"/>
        </w:rPr>
        <w:t xml:space="preserve"> zwrócił uwagę na to, co wynika z badań, bo tak jak pan minister powiedział, ankietę skierowaliśmy do 46 tysięcy, znaczy 46 tysięcy uczniów odpowiedziało na naszą ankietę i rzeczywiście ponad 50% uczniów z tej grupy wskazało, że tą decyzję podejmują sami.</w:t>
      </w:r>
      <w:r w:rsidRPr="00883540">
        <w:rPr>
          <w:lang w:val="pl-PL"/>
        </w:rPr>
        <w:br/>
        <w:t xml:space="preserve">Natomiast wskazywali, oczywiście w skali od 1 do 5 była ta odpowiedź, natomiast </w:t>
      </w:r>
      <w:r w:rsidRPr="00883540">
        <w:rPr>
          <w:lang w:val="pl-PL"/>
        </w:rPr>
        <w:lastRenderedPageBreak/>
        <w:t>wskazywali też kto, wspiera ich w podejmowaniu tej decyzji i byli to w pierwszej kolejności rodzice, rówieśnicy, inni członkowie rodziny, ale także szkoły, doradcy zawodowi.</w:t>
      </w:r>
      <w:r w:rsidRPr="00883540">
        <w:rPr>
          <w:lang w:val="pl-PL"/>
        </w:rPr>
        <w:br/>
        <w:t>Tym między innymi też się kierowaliśmy przy, przy określaniu założeń kampanii, natomiast oczywiście wykonawcy też dołożyli do tego wnioski z innych badań.</w:t>
      </w:r>
      <w:r w:rsidRPr="00883540">
        <w:rPr>
          <w:lang w:val="pl-PL"/>
        </w:rPr>
        <w:br/>
        <w:t>Co ciekawe, Wśród, jeżeli chodzi o to badanie też ci uczniowie wskazywali z jakich źródeł i kanałów informacji korzystają na co dzień.</w:t>
      </w:r>
      <w:r w:rsidRPr="00883540">
        <w:rPr>
          <w:lang w:val="pl-PL"/>
        </w:rPr>
        <w:br/>
        <w:t xml:space="preserve">W pierwszej kolejności uczniowie wskazali ci na </w:t>
      </w:r>
      <w:proofErr w:type="spellStart"/>
      <w:r w:rsidRPr="00883540">
        <w:rPr>
          <w:lang w:val="pl-PL"/>
        </w:rPr>
        <w:t>TikToka</w:t>
      </w:r>
      <w:proofErr w:type="spellEnd"/>
      <w:r w:rsidRPr="00883540">
        <w:rPr>
          <w:lang w:val="pl-PL"/>
        </w:rPr>
        <w:t xml:space="preserve">, natomiast my absolutnie wiemy, że na </w:t>
      </w:r>
      <w:proofErr w:type="spellStart"/>
      <w:r w:rsidRPr="00883540">
        <w:rPr>
          <w:lang w:val="pl-PL"/>
        </w:rPr>
        <w:t>TikToku</w:t>
      </w:r>
      <w:proofErr w:type="spellEnd"/>
      <w:r w:rsidRPr="00883540">
        <w:rPr>
          <w:lang w:val="pl-PL"/>
        </w:rPr>
        <w:t xml:space="preserve"> taka kampania nie może być prowadzona i ten kanał jest wykluczony z możliwości realizacji tam działań promocyjnych.</w:t>
      </w:r>
      <w:r w:rsidRPr="00883540">
        <w:rPr>
          <w:lang w:val="pl-PL"/>
        </w:rPr>
        <w:br/>
        <w:t xml:space="preserve">Dalsza odpowiedź wskazywała na to, w 60% uczniowie w tej grupie wiekowej korzystają z Instagrama, następnie z </w:t>
      </w:r>
      <w:proofErr w:type="spellStart"/>
      <w:r w:rsidRPr="00883540">
        <w:rPr>
          <w:lang w:val="pl-PL"/>
        </w:rPr>
        <w:t>YouTuba</w:t>
      </w:r>
      <w:proofErr w:type="spellEnd"/>
      <w:r w:rsidRPr="00883540">
        <w:rPr>
          <w:lang w:val="pl-PL"/>
        </w:rPr>
        <w:t>, a najmniej z Facebooka.</w:t>
      </w:r>
      <w:r w:rsidRPr="00883540">
        <w:rPr>
          <w:lang w:val="pl-PL"/>
        </w:rPr>
        <w:br/>
        <w:t>Z Facebooka obecnie najczęściej korzystają osoby, które dotyczy kategoria rodziców tych uczniów, czyli około 40 lat.</w:t>
      </w:r>
      <w:r w:rsidRPr="00883540">
        <w:rPr>
          <w:lang w:val="pl-PL"/>
        </w:rPr>
        <w:br/>
        <w:t>To jeżeli chodzi o kampanię, Jeżeli chodzi o inne działania promujące chociażby kształcenie zawodowe wśród pracodawców, to tak jak żeśmy w ubiegłym roku informowali o działaniach skierowanych do pracodawców, one dalej są realizowane.</w:t>
      </w:r>
      <w:r w:rsidRPr="00883540">
        <w:rPr>
          <w:lang w:val="pl-PL"/>
        </w:rPr>
        <w:br/>
        <w:t>Między innymi i to zarówno dotyczy i kształcenia zawodowego i branżowych centrów umiejętności, poza tym, że promujemy je na spotkaniach branżowych, to także uczestniczymy w wydarzeniach branżowych stricte organizowanych przez branżę, ponieważ naszym zdaniem jest to najlepsze miejsce z dotarciem do, z informacją o zawodach i o branżowych centrach do tych pracodawców, którzy uczestniczą w swoich branżowych wydarzeniach.</w:t>
      </w:r>
      <w:r w:rsidRPr="00883540">
        <w:rPr>
          <w:lang w:val="pl-PL"/>
        </w:rPr>
        <w:br/>
        <w:t>Są to na przykład targi, kongresy.</w:t>
      </w:r>
      <w:r w:rsidRPr="00883540">
        <w:rPr>
          <w:lang w:val="pl-PL"/>
        </w:rPr>
        <w:br/>
        <w:t xml:space="preserve">Organizowaliśmy we wrześniu i w październiku stoiska branżowe na targach, międzynarodowych targach kolejowych, na targach </w:t>
      </w:r>
      <w:proofErr w:type="spellStart"/>
      <w:r w:rsidRPr="00883540">
        <w:rPr>
          <w:lang w:val="pl-PL"/>
        </w:rPr>
        <w:t>Balt</w:t>
      </w:r>
      <w:proofErr w:type="spellEnd"/>
      <w:r w:rsidRPr="00883540">
        <w:rPr>
          <w:lang w:val="pl-PL"/>
        </w:rPr>
        <w:t xml:space="preserve"> Expo.</w:t>
      </w:r>
      <w:r w:rsidRPr="00883540">
        <w:rPr>
          <w:lang w:val="pl-PL"/>
        </w:rPr>
        <w:br/>
        <w:t>W tym roku planujemy takie stoiska na międzynarodowych targach poznańskich, na największych targach, a w kwietniu tego roku stoisko promujące kształcenie zawodowe oraz branżowe centra umiejętności będzie też jako stoisko Ministerstwa Edukacji na Europejskim Kongresie Gospodarczym w Katowicach.</w:t>
      </w:r>
      <w:r w:rsidRPr="00883540">
        <w:rPr>
          <w:lang w:val="pl-PL"/>
        </w:rPr>
        <w:br/>
        <w:t>Czy jeszcze były jakieś kwestie? Zaraz sprawdzę. Było też pytanie o strefy ekonomiczne.</w:t>
      </w:r>
      <w:r w:rsidRPr="00883540">
        <w:rPr>
          <w:lang w:val="pl-PL"/>
        </w:rPr>
        <w:br/>
        <w:t>Oczywiście my też we współpracy z Ministerstwem Rozwoju analizujemy działalność tych stref, ponieważ mamy możliwość corocznego analizy sprawozdania działalności stref w obszarze współpracy z kształceniem zawodowym i ta współpraca jest rzeczywiście realizowana.</w:t>
      </w:r>
      <w:r w:rsidRPr="00883540">
        <w:rPr>
          <w:lang w:val="pl-PL"/>
        </w:rPr>
        <w:br/>
        <w:t>Natomiast my jako resort edukacji wyszliśmy też z propozycją poszerzenia działalności stref, możliwego poszerzenia działalności stref, chociażby wykorzystując środki nowej perspektywy, która za chwilę będzie realizowana, nowej perspektywy finansowej ze środków europejskich, wskazując na potencjalną możliwość realizacji projektów przez specjalne strefy ekonomiczne właśnie finansowane ze środków europejskich w zakresie współpracy z kształceniem zawodowym.</w:t>
      </w:r>
      <w:r w:rsidRPr="00883540">
        <w:rPr>
          <w:lang w:val="pl-PL"/>
        </w:rPr>
        <w:br/>
        <w:t>Padało też pytanie w jaki sposób współpracujemy z resortem rozwoju.</w:t>
      </w:r>
      <w:r w:rsidRPr="00883540">
        <w:rPr>
          <w:lang w:val="pl-PL"/>
        </w:rPr>
        <w:br/>
        <w:t>Bardzo wiele z zawodów w szkolnictwie branżowym to zawody, których ministrem właściwym jest minister rozwoju.</w:t>
      </w:r>
      <w:r w:rsidRPr="00883540">
        <w:rPr>
          <w:lang w:val="pl-PL"/>
        </w:rPr>
        <w:br/>
      </w:r>
      <w:r w:rsidRPr="00883540">
        <w:rPr>
          <w:lang w:val="pl-PL"/>
        </w:rPr>
        <w:lastRenderedPageBreak/>
        <w:t>W związku z tym ta współpraca jest bieżąca, natomiast chociażby w tym zakresie, o którym państwo dzisiaj mówili i tym wniosku, który złożyła konfederacja lewiatan o, jeżeli chodzi o wygaszanie zawodu mechanik precyzyjny, tutaj z resortem rozwoju prowadziliśmy rozmowy i także ze szkołą, która w zasadzie jako jedyna, można powiedzieć, obecnie realizuje taki zawód we współpracy z Volkswagenem, Tutaj szkoła zobowiązała się do tego, że we współpracy z tym pracodawcą będzie myślała o zupełnie nowym zawodzie, w którym warto by było prowadzić to wspólne kształcenie zawodowe.</w:t>
      </w:r>
      <w:r w:rsidRPr="00883540">
        <w:rPr>
          <w:lang w:val="pl-PL"/>
        </w:rPr>
        <w:br/>
        <w:t>Natomiast minister rozwoju w wyniku tych analiz i rozmów zdecydował się na przesunięcie o dwa lat, a nawet wygaszenia zupełnego tego zawodu mechanik precyzyjny, ponieważ On jako jedyny nie jest wprost zastępowany innym zawodem, na miejsce tego mechanika i w ogóle w branży optycznej pojawiają się właśnie zawody związane z optoelektroniką i technikiem optoelektroniki.</w:t>
      </w:r>
      <w:r w:rsidRPr="00883540">
        <w:rPr>
          <w:lang w:val="pl-PL"/>
        </w:rPr>
        <w:br/>
        <w:t>To tyle. Jeżeli, a jeszcze było pytanie dotyczące profesjonalnej szkoły roku.</w:t>
      </w:r>
      <w:r w:rsidRPr="00883540">
        <w:rPr>
          <w:lang w:val="pl-PL"/>
        </w:rPr>
        <w:br/>
        <w:t>wyłączenia z tego regulaminu szkół prowadzących kształcenie wyłącznie dla pracowników młodocianych.</w:t>
      </w:r>
      <w:r w:rsidRPr="00883540">
        <w:rPr>
          <w:lang w:val="pl-PL"/>
        </w:rPr>
        <w:br/>
        <w:t>Ta decyzja była podyktowana tym, że w przypadku takich szkół w zdecydowanej większości w szkole nie ma nawet nauczycieli kształcenia zawodowego, ponieważ kształcenie praktyczne realizowane jest u przedsiębiorcy, a kształcenie teoretyczne na turnusach do kształcenia teoretycznego, więc w tym zakresie Zdecydowana większość tych szkół wyłącznie prowadzi kształcenie ogólne.</w:t>
      </w:r>
      <w:r w:rsidRPr="00883540">
        <w:rPr>
          <w:lang w:val="pl-PL"/>
        </w:rPr>
        <w:br/>
        <w:t>Stąd takie wyłączenie. I chyba to wszystkie.</w:t>
      </w:r>
      <w:r w:rsidRPr="00883540">
        <w:rPr>
          <w:lang w:val="pl-PL"/>
        </w:rPr>
        <w:br/>
        <w:t>Mam nadzieję, że się czegoś nie pominąłem, to co zapisałem. Dziękuję.</w:t>
      </w:r>
      <w:r w:rsidRPr="00883540">
        <w:rPr>
          <w:lang w:val="pl-PL"/>
        </w:rPr>
        <w:br/>
        <w:t>Dziękuję bardzo. Zamykam dyskusję. Na tym porządek dzienny posiedzenia został wyczerpany.</w:t>
      </w:r>
      <w:r w:rsidRPr="00883540">
        <w:rPr>
          <w:lang w:val="pl-PL"/>
        </w:rPr>
        <w:br/>
        <w:t>Informuję, że protokół posiedzenia będzie wyłożony do wglądu w sekretariacie komisji.</w:t>
      </w:r>
      <w:r w:rsidRPr="00883540">
        <w:rPr>
          <w:lang w:val="pl-PL"/>
        </w:rPr>
        <w:br/>
        <w:t>Zamykam posiedzenie komisji.</w:t>
      </w:r>
    </w:p>
    <w:p w14:paraId="2CE450CE" w14:textId="1C085732" w:rsidR="00C85239" w:rsidRPr="00883540" w:rsidRDefault="00C85239" w:rsidP="00883540"/>
    <w:sectPr w:rsidR="00C85239" w:rsidRPr="008835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55776F7F"/>
    <w:multiLevelType w:val="multilevel"/>
    <w:tmpl w:val="3D541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5084446">
    <w:abstractNumId w:val="8"/>
  </w:num>
  <w:num w:numId="2" w16cid:durableId="1770589513">
    <w:abstractNumId w:val="6"/>
  </w:num>
  <w:num w:numId="3" w16cid:durableId="1989281998">
    <w:abstractNumId w:val="5"/>
  </w:num>
  <w:num w:numId="4" w16cid:durableId="88887727">
    <w:abstractNumId w:val="4"/>
  </w:num>
  <w:num w:numId="5" w16cid:durableId="1042289255">
    <w:abstractNumId w:val="7"/>
  </w:num>
  <w:num w:numId="6" w16cid:durableId="129248118">
    <w:abstractNumId w:val="3"/>
  </w:num>
  <w:num w:numId="7" w16cid:durableId="122625185">
    <w:abstractNumId w:val="2"/>
  </w:num>
  <w:num w:numId="8" w16cid:durableId="1161385131">
    <w:abstractNumId w:val="1"/>
  </w:num>
  <w:num w:numId="9" w16cid:durableId="1980570798">
    <w:abstractNumId w:val="0"/>
  </w:num>
  <w:num w:numId="10" w16cid:durableId="7498155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883540"/>
    <w:rsid w:val="009C3037"/>
    <w:rsid w:val="00AA1D8D"/>
    <w:rsid w:val="00B47730"/>
    <w:rsid w:val="00C85239"/>
    <w:rsid w:val="00CB0664"/>
    <w:rsid w:val="00CC6B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BA6AB4"/>
  <w14:defaultImageDpi w14:val="300"/>
  <w15:docId w15:val="{CD863FF0-B428-4254-B9B0-60BD8C03E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8890</Words>
  <Characters>51121</Characters>
  <Application>Microsoft Office Word</Application>
  <DocSecurity>0</DocSecurity>
  <Lines>2222</Lines>
  <Paragraphs>2500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57511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Artur Kowalski</cp:lastModifiedBy>
  <cp:revision>2</cp:revision>
  <dcterms:created xsi:type="dcterms:W3CDTF">2026-03-18T00:14:00Z</dcterms:created>
  <dcterms:modified xsi:type="dcterms:W3CDTF">2026-03-18T00:14:00Z</dcterms:modified>
  <cp:category/>
</cp:coreProperties>
</file>